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300"/>
      </w:tblGrid>
      <w:tr w:rsidR="0013360C" w:rsidRPr="00F11B8D" w14:paraId="76D038EC" w14:textId="77777777" w:rsidTr="00F11B8D">
        <w:tc>
          <w:tcPr>
            <w:tcW w:w="10490" w:type="dxa"/>
          </w:tcPr>
          <w:p w14:paraId="51F54D91" w14:textId="77777777" w:rsidR="00404614" w:rsidRDefault="00404614" w:rsidP="0013360C">
            <w:pPr>
              <w:pStyle w:val="Heading1"/>
              <w:spacing w:before="24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6156A06" wp14:editId="7286147A">
                  <wp:extent cx="3543300" cy="1137285"/>
                  <wp:effectExtent l="0" t="0" r="0" b="5715"/>
                  <wp:docPr id="529056046" name="Picture 5" descr="Tamworth Borough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056046" name="Picture 5" descr="Tamworth Borough Council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F7AE37" w14:textId="63E48CAA" w:rsidR="0013360C" w:rsidRPr="00F11B8D" w:rsidRDefault="00F11B8D" w:rsidP="0013360C">
            <w:pPr>
              <w:pStyle w:val="Heading1"/>
              <w:spacing w:before="24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11B8D">
              <w:rPr>
                <w:rFonts w:ascii="Arial" w:hAnsi="Arial" w:cs="Arial"/>
                <w:color w:val="auto"/>
                <w:sz w:val="24"/>
                <w:szCs w:val="24"/>
              </w:rPr>
              <w:t xml:space="preserve">Council Tenant Factsheet: </w:t>
            </w:r>
            <w:r w:rsidR="006450DE">
              <w:rPr>
                <w:rFonts w:ascii="Arial" w:hAnsi="Arial" w:cs="Arial"/>
                <w:color w:val="auto"/>
                <w:sz w:val="24"/>
                <w:szCs w:val="24"/>
              </w:rPr>
              <w:t>m</w:t>
            </w:r>
            <w:r w:rsidR="0013360C" w:rsidRPr="00F11B8D">
              <w:rPr>
                <w:rFonts w:ascii="Arial" w:hAnsi="Arial" w:cs="Arial"/>
                <w:color w:val="auto"/>
                <w:sz w:val="24"/>
                <w:szCs w:val="24"/>
              </w:rPr>
              <w:t>oving</w:t>
            </w:r>
            <w:r w:rsidRPr="00F11B8D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6450DE">
              <w:rPr>
                <w:rFonts w:ascii="Arial" w:hAnsi="Arial" w:cs="Arial"/>
                <w:color w:val="auto"/>
                <w:sz w:val="24"/>
                <w:szCs w:val="24"/>
              </w:rPr>
              <w:t>out of your h</w:t>
            </w:r>
            <w:r w:rsidR="0013360C" w:rsidRPr="00F11B8D">
              <w:rPr>
                <w:rFonts w:ascii="Arial" w:hAnsi="Arial" w:cs="Arial"/>
                <w:color w:val="auto"/>
                <w:sz w:val="24"/>
                <w:szCs w:val="24"/>
              </w:rPr>
              <w:t>ome</w:t>
            </w:r>
          </w:p>
          <w:p w14:paraId="221B0A2A" w14:textId="39FD3668" w:rsidR="0013360C" w:rsidRPr="00F11B8D" w:rsidRDefault="0013360C" w:rsidP="0013360C">
            <w:pPr>
              <w:pStyle w:val="Heading1"/>
              <w:spacing w:before="24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00" w:type="dxa"/>
          </w:tcPr>
          <w:p w14:paraId="0261A3A9" w14:textId="26555BD3" w:rsidR="0013360C" w:rsidRPr="00F11B8D" w:rsidRDefault="0013360C" w:rsidP="0013360C">
            <w:pPr>
              <w:pStyle w:val="Heading1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3EDFA130" w14:textId="57177BFD" w:rsidR="007C4A22" w:rsidRDefault="005E7CF5" w:rsidP="0013360C">
      <w:pPr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 xml:space="preserve">This leaflet explains what tenants need to do when </w:t>
      </w:r>
      <w:r w:rsidR="0013360C" w:rsidRPr="00F11B8D">
        <w:rPr>
          <w:rFonts w:cs="Arial"/>
          <w:sz w:val="24"/>
          <w:szCs w:val="24"/>
        </w:rPr>
        <w:t>moving home</w:t>
      </w:r>
      <w:r w:rsidRPr="00F11B8D">
        <w:rPr>
          <w:rFonts w:cs="Arial"/>
          <w:sz w:val="24"/>
          <w:szCs w:val="24"/>
        </w:rPr>
        <w:t xml:space="preserve">. It covers notice periods, inspections, rent responsibilities, </w:t>
      </w:r>
      <w:r w:rsidR="00693D47" w:rsidRPr="00F11B8D">
        <w:rPr>
          <w:rFonts w:cs="Arial"/>
          <w:sz w:val="24"/>
          <w:szCs w:val="24"/>
        </w:rPr>
        <w:t xml:space="preserve">emptying the property, </w:t>
      </w:r>
      <w:r w:rsidRPr="00F11B8D">
        <w:rPr>
          <w:rFonts w:cs="Arial"/>
          <w:sz w:val="24"/>
          <w:szCs w:val="24"/>
        </w:rPr>
        <w:t>returning keys, and what happens when a tenant passes away.</w:t>
      </w:r>
    </w:p>
    <w:p w14:paraId="2437929E" w14:textId="2DB4F09D" w:rsidR="007C4A22" w:rsidRPr="00F11B8D" w:rsidRDefault="00F11B8D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117F7BBF" wp14:editId="48F414D4">
            <wp:extent cx="485775" cy="485775"/>
            <wp:effectExtent l="0" t="0" r="9525" b="9525"/>
            <wp:docPr id="1895220845" name="Graphic 1" descr="Open 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220845" name="Graphic 1895220845" descr="Open envelop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7CF5" w:rsidRPr="00F11B8D">
        <w:rPr>
          <w:rFonts w:ascii="Arial" w:hAnsi="Arial" w:cs="Arial"/>
          <w:color w:val="auto"/>
          <w:sz w:val="24"/>
          <w:szCs w:val="24"/>
        </w:rPr>
        <w:t xml:space="preserve">Giving </w:t>
      </w:r>
      <w:r w:rsidR="00FB512D" w:rsidRPr="00F11B8D">
        <w:rPr>
          <w:rFonts w:ascii="Arial" w:hAnsi="Arial" w:cs="Arial"/>
          <w:color w:val="auto"/>
          <w:sz w:val="24"/>
          <w:szCs w:val="24"/>
        </w:rPr>
        <w:t>n</w:t>
      </w:r>
      <w:r w:rsidR="005E7CF5" w:rsidRPr="00F11B8D">
        <w:rPr>
          <w:rFonts w:ascii="Arial" w:hAnsi="Arial" w:cs="Arial"/>
          <w:color w:val="auto"/>
          <w:sz w:val="24"/>
          <w:szCs w:val="24"/>
        </w:rPr>
        <w:t>otice</w:t>
      </w:r>
    </w:p>
    <w:p w14:paraId="03008B9F" w14:textId="062BA6C8" w:rsidR="007C4A22" w:rsidRPr="00F11B8D" w:rsidRDefault="0013360C">
      <w:pPr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 xml:space="preserve">When you plan to leave your current home, </w:t>
      </w:r>
      <w:r w:rsidR="005E7CF5" w:rsidRPr="00F11B8D">
        <w:rPr>
          <w:rFonts w:cs="Arial"/>
          <w:sz w:val="24"/>
          <w:szCs w:val="24"/>
        </w:rPr>
        <w:t>you must:</w:t>
      </w:r>
    </w:p>
    <w:p w14:paraId="46F90C88" w14:textId="0C1D158A" w:rsidR="007C4A22" w:rsidRPr="00F11B8D" w:rsidRDefault="005E7CF5">
      <w:pPr>
        <w:pStyle w:val="ListBullet"/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 xml:space="preserve">Give at least </w:t>
      </w:r>
      <w:r w:rsidR="0013360C" w:rsidRPr="00F11B8D">
        <w:rPr>
          <w:rFonts w:cs="Arial"/>
          <w:sz w:val="24"/>
          <w:szCs w:val="24"/>
        </w:rPr>
        <w:t>four</w:t>
      </w:r>
      <w:r w:rsidRPr="00F11B8D">
        <w:rPr>
          <w:rFonts w:cs="Arial"/>
          <w:sz w:val="24"/>
          <w:szCs w:val="24"/>
        </w:rPr>
        <w:t xml:space="preserve"> weeks’ written notice</w:t>
      </w:r>
      <w:r w:rsidR="00CD768C" w:rsidRPr="00F11B8D">
        <w:rPr>
          <w:rFonts w:cs="Arial"/>
          <w:sz w:val="24"/>
          <w:szCs w:val="24"/>
        </w:rPr>
        <w:t xml:space="preserve"> and provide the Council with details of your forwarding address.</w:t>
      </w:r>
    </w:p>
    <w:p w14:paraId="5B6298F8" w14:textId="45AC9F01" w:rsidR="007C4A22" w:rsidRPr="00F11B8D" w:rsidRDefault="005E7CF5">
      <w:pPr>
        <w:pStyle w:val="ListBullet"/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>Your tenancy will always end on a Sunday.</w:t>
      </w:r>
    </w:p>
    <w:p w14:paraId="70935196" w14:textId="48A5B3D8" w:rsidR="007C4A22" w:rsidRPr="00F11B8D" w:rsidRDefault="005E7CF5">
      <w:pPr>
        <w:pStyle w:val="ListBullet"/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 xml:space="preserve">Contact </w:t>
      </w:r>
      <w:r w:rsidR="00FB512D" w:rsidRPr="00F11B8D">
        <w:rPr>
          <w:rFonts w:cs="Arial"/>
          <w:sz w:val="24"/>
          <w:szCs w:val="24"/>
        </w:rPr>
        <w:t>us</w:t>
      </w:r>
      <w:r w:rsidRPr="00F11B8D">
        <w:rPr>
          <w:rFonts w:cs="Arial"/>
          <w:sz w:val="24"/>
          <w:szCs w:val="24"/>
        </w:rPr>
        <w:t xml:space="preserve"> immediately if you change your mind.</w:t>
      </w:r>
    </w:p>
    <w:p w14:paraId="5EADCC1F" w14:textId="7EA3AFB8" w:rsidR="007C4A22" w:rsidRPr="00F11B8D" w:rsidRDefault="00F11B8D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68993375" wp14:editId="7BA3D6F5">
            <wp:extent cx="552450" cy="552450"/>
            <wp:effectExtent l="0" t="0" r="0" b="0"/>
            <wp:docPr id="1142464628" name="Graphic 2" descr="Exi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464628" name="Graphic 1142464628" descr="Exit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7CF5" w:rsidRPr="00F11B8D">
        <w:rPr>
          <w:rFonts w:ascii="Arial" w:hAnsi="Arial" w:cs="Arial"/>
          <w:color w:val="auto"/>
          <w:sz w:val="24"/>
          <w:szCs w:val="24"/>
        </w:rPr>
        <w:t>Property</w:t>
      </w:r>
      <w:r w:rsidR="0029006F" w:rsidRPr="00F11B8D">
        <w:rPr>
          <w:rFonts w:ascii="Arial" w:hAnsi="Arial" w:cs="Arial"/>
          <w:color w:val="auto"/>
          <w:sz w:val="24"/>
          <w:szCs w:val="24"/>
        </w:rPr>
        <w:t xml:space="preserve"> exit</w:t>
      </w:r>
      <w:r w:rsidR="005E7CF5" w:rsidRPr="00F11B8D">
        <w:rPr>
          <w:rFonts w:ascii="Arial" w:hAnsi="Arial" w:cs="Arial"/>
          <w:color w:val="auto"/>
          <w:sz w:val="24"/>
          <w:szCs w:val="24"/>
        </w:rPr>
        <w:t xml:space="preserve"> </w:t>
      </w:r>
      <w:r w:rsidR="00FB512D" w:rsidRPr="00F11B8D">
        <w:rPr>
          <w:rFonts w:ascii="Arial" w:hAnsi="Arial" w:cs="Arial"/>
          <w:color w:val="auto"/>
          <w:sz w:val="24"/>
          <w:szCs w:val="24"/>
        </w:rPr>
        <w:t>i</w:t>
      </w:r>
      <w:r w:rsidR="005E7CF5" w:rsidRPr="00F11B8D">
        <w:rPr>
          <w:rFonts w:ascii="Arial" w:hAnsi="Arial" w:cs="Arial"/>
          <w:color w:val="auto"/>
          <w:sz w:val="24"/>
          <w:szCs w:val="24"/>
        </w:rPr>
        <w:t>nspection</w:t>
      </w:r>
    </w:p>
    <w:p w14:paraId="4C7C9901" w14:textId="1D3F84F8" w:rsidR="007C4A22" w:rsidRPr="00F11B8D" w:rsidRDefault="00FB512D">
      <w:pPr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>After you’ve given notice, we</w:t>
      </w:r>
      <w:r w:rsidR="005E7CF5" w:rsidRPr="00F11B8D">
        <w:rPr>
          <w:rFonts w:cs="Arial"/>
          <w:sz w:val="24"/>
          <w:szCs w:val="24"/>
        </w:rPr>
        <w:t xml:space="preserve"> will inspect your home </w:t>
      </w:r>
      <w:proofErr w:type="gramStart"/>
      <w:r w:rsidR="005E7CF5" w:rsidRPr="00F11B8D">
        <w:rPr>
          <w:rFonts w:cs="Arial"/>
          <w:sz w:val="24"/>
          <w:szCs w:val="24"/>
        </w:rPr>
        <w:t>to</w:t>
      </w:r>
      <w:proofErr w:type="gramEnd"/>
      <w:r w:rsidR="005E7CF5" w:rsidRPr="00F11B8D">
        <w:rPr>
          <w:rFonts w:cs="Arial"/>
          <w:sz w:val="24"/>
          <w:szCs w:val="24"/>
        </w:rPr>
        <w:t>:</w:t>
      </w:r>
    </w:p>
    <w:p w14:paraId="630689BD" w14:textId="4F58D8A4" w:rsidR="007C4A22" w:rsidRPr="00F11B8D" w:rsidRDefault="005E7CF5">
      <w:pPr>
        <w:pStyle w:val="ListBullet"/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>Check for any damage or breaches of tenancy conditions.</w:t>
      </w:r>
    </w:p>
    <w:p w14:paraId="62005132" w14:textId="017231E6" w:rsidR="00A42142" w:rsidRPr="00F11B8D" w:rsidRDefault="00A42142">
      <w:pPr>
        <w:pStyle w:val="ListBullet"/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 xml:space="preserve">Advise you on what condition the property must be </w:t>
      </w:r>
      <w:r w:rsidR="00F441E1" w:rsidRPr="00F11B8D">
        <w:rPr>
          <w:rFonts w:cs="Arial"/>
          <w:sz w:val="24"/>
          <w:szCs w:val="24"/>
        </w:rPr>
        <w:t>left</w:t>
      </w:r>
      <w:r w:rsidRPr="00F11B8D">
        <w:rPr>
          <w:rFonts w:cs="Arial"/>
          <w:sz w:val="24"/>
          <w:szCs w:val="24"/>
        </w:rPr>
        <w:t xml:space="preserve"> before you leave</w:t>
      </w:r>
      <w:r w:rsidR="00FB512D" w:rsidRPr="00F11B8D">
        <w:rPr>
          <w:rFonts w:cs="Arial"/>
          <w:sz w:val="24"/>
          <w:szCs w:val="24"/>
        </w:rPr>
        <w:t>,</w:t>
      </w:r>
      <w:r w:rsidRPr="00F11B8D">
        <w:rPr>
          <w:rFonts w:cs="Arial"/>
          <w:sz w:val="24"/>
          <w:szCs w:val="24"/>
        </w:rPr>
        <w:t xml:space="preserve"> including removing all personal items and rubbish.</w:t>
      </w:r>
    </w:p>
    <w:p w14:paraId="0CDEF15A" w14:textId="58FC2AF0" w:rsidR="007C4A22" w:rsidRPr="00F11B8D" w:rsidRDefault="005E7CF5">
      <w:pPr>
        <w:pStyle w:val="ListBullet"/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 xml:space="preserve">Advise you of any rent </w:t>
      </w:r>
      <w:r w:rsidR="00FB512D" w:rsidRPr="00F11B8D">
        <w:rPr>
          <w:rFonts w:cs="Arial"/>
          <w:sz w:val="24"/>
          <w:szCs w:val="24"/>
        </w:rPr>
        <w:t>still owed or any other c</w:t>
      </w:r>
      <w:r w:rsidRPr="00F11B8D">
        <w:rPr>
          <w:rFonts w:cs="Arial"/>
          <w:sz w:val="24"/>
          <w:szCs w:val="24"/>
        </w:rPr>
        <w:t>harges.</w:t>
      </w:r>
    </w:p>
    <w:p w14:paraId="5FDDCD6E" w14:textId="1E0924A0" w:rsidR="007C4A22" w:rsidRPr="00F11B8D" w:rsidRDefault="00FB512D">
      <w:pPr>
        <w:pStyle w:val="ListBullet"/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>Make sure</w:t>
      </w:r>
      <w:r w:rsidR="005E7CF5" w:rsidRPr="00F11B8D">
        <w:rPr>
          <w:rFonts w:cs="Arial"/>
          <w:sz w:val="24"/>
          <w:szCs w:val="24"/>
        </w:rPr>
        <w:t xml:space="preserve"> the property can be re-let quickly.</w:t>
      </w:r>
    </w:p>
    <w:p w14:paraId="57454499" w14:textId="6C17E24D" w:rsidR="0029006F" w:rsidRPr="00F11B8D" w:rsidRDefault="0029006F" w:rsidP="0029006F">
      <w:pPr>
        <w:pStyle w:val="ListBullet"/>
        <w:numPr>
          <w:ilvl w:val="0"/>
          <w:numId w:val="0"/>
        </w:numPr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 xml:space="preserve">For more information see </w:t>
      </w:r>
      <w:r w:rsidR="00712CBF" w:rsidRPr="00F11B8D">
        <w:rPr>
          <w:rFonts w:cs="Arial"/>
          <w:sz w:val="24"/>
          <w:szCs w:val="24"/>
        </w:rPr>
        <w:t>Property Exit Inspection Visit information leaflet.</w:t>
      </w:r>
    </w:p>
    <w:p w14:paraId="5B1ED697" w14:textId="0E9373BA" w:rsidR="007C4A22" w:rsidRPr="00F11B8D" w:rsidRDefault="00F11B8D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49CB6775" wp14:editId="6FF83BFB">
            <wp:extent cx="504825" cy="504825"/>
            <wp:effectExtent l="0" t="0" r="9525" b="0"/>
            <wp:docPr id="1086504116" name="Graphic 3" descr="Ke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504116" name="Graphic 1086504116" descr="Key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7CF5" w:rsidRPr="00F11B8D">
        <w:rPr>
          <w:rFonts w:ascii="Arial" w:hAnsi="Arial" w:cs="Arial"/>
          <w:color w:val="auto"/>
          <w:sz w:val="24"/>
          <w:szCs w:val="24"/>
        </w:rPr>
        <w:t xml:space="preserve"> Returning </w:t>
      </w:r>
      <w:r w:rsidR="00FB512D" w:rsidRPr="00F11B8D">
        <w:rPr>
          <w:rFonts w:ascii="Arial" w:hAnsi="Arial" w:cs="Arial"/>
          <w:color w:val="auto"/>
          <w:sz w:val="24"/>
          <w:szCs w:val="24"/>
        </w:rPr>
        <w:t>k</w:t>
      </w:r>
      <w:r w:rsidR="005E7CF5" w:rsidRPr="00F11B8D">
        <w:rPr>
          <w:rFonts w:ascii="Arial" w:hAnsi="Arial" w:cs="Arial"/>
          <w:color w:val="auto"/>
          <w:sz w:val="24"/>
          <w:szCs w:val="24"/>
        </w:rPr>
        <w:t>eys</w:t>
      </w:r>
    </w:p>
    <w:p w14:paraId="491B52B2" w14:textId="77777777" w:rsidR="007C4A22" w:rsidRPr="00F11B8D" w:rsidRDefault="005E7CF5">
      <w:pPr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>You must:</w:t>
      </w:r>
    </w:p>
    <w:p w14:paraId="38404976" w14:textId="5B451F0D" w:rsidR="007C4A22" w:rsidRPr="00F11B8D" w:rsidRDefault="005E7CF5">
      <w:pPr>
        <w:pStyle w:val="ListBullet"/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>Return all keys by the end of your notice period</w:t>
      </w:r>
      <w:r w:rsidR="00A42142" w:rsidRPr="00F11B8D">
        <w:rPr>
          <w:rFonts w:cs="Arial"/>
          <w:sz w:val="24"/>
          <w:szCs w:val="24"/>
        </w:rPr>
        <w:t xml:space="preserve"> to Tamworth Borough Council, Marmion House, Lichfield Street, Tamworth B79 7BZ</w:t>
      </w:r>
      <w:r w:rsidRPr="00F11B8D">
        <w:rPr>
          <w:rFonts w:cs="Arial"/>
          <w:sz w:val="24"/>
          <w:szCs w:val="24"/>
        </w:rPr>
        <w:t>.</w:t>
      </w:r>
    </w:p>
    <w:p w14:paraId="5CFD6FEC" w14:textId="460F0F08" w:rsidR="005E7CF5" w:rsidRPr="00F11B8D" w:rsidRDefault="00FB512D">
      <w:pPr>
        <w:pStyle w:val="ListBullet"/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>Leave</w:t>
      </w:r>
      <w:r w:rsidR="005E7CF5" w:rsidRPr="00F11B8D">
        <w:rPr>
          <w:rFonts w:cs="Arial"/>
          <w:sz w:val="24"/>
          <w:szCs w:val="24"/>
        </w:rPr>
        <w:t xml:space="preserve"> the property by </w:t>
      </w:r>
      <w:r w:rsidRPr="00F11B8D">
        <w:rPr>
          <w:rFonts w:cs="Arial"/>
          <w:sz w:val="24"/>
          <w:szCs w:val="24"/>
        </w:rPr>
        <w:t>date agreed, usually the end of the tenancy</w:t>
      </w:r>
      <w:r w:rsidR="005E7CF5" w:rsidRPr="00F11B8D">
        <w:rPr>
          <w:rFonts w:cs="Arial"/>
          <w:sz w:val="24"/>
          <w:szCs w:val="24"/>
        </w:rPr>
        <w:t>.</w:t>
      </w:r>
    </w:p>
    <w:p w14:paraId="13271D71" w14:textId="2E3FD1F5" w:rsidR="007C4A22" w:rsidRPr="00F11B8D" w:rsidRDefault="005E7CF5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F11B8D">
        <w:rPr>
          <w:rFonts w:ascii="Arial" w:hAnsi="Arial" w:cs="Arial"/>
          <w:color w:val="auto"/>
          <w:sz w:val="24"/>
          <w:szCs w:val="24"/>
        </w:rPr>
        <w:lastRenderedPageBreak/>
        <w:t xml:space="preserve"> </w:t>
      </w:r>
      <w:r w:rsidR="00F11B8D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61667261" wp14:editId="6A91F42F">
            <wp:extent cx="514350" cy="514350"/>
            <wp:effectExtent l="0" t="0" r="0" b="0"/>
            <wp:docPr id="1928328156" name="Graphic 4" descr="Pou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328156" name="Graphic 1928328156" descr="Pound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1B8D">
        <w:rPr>
          <w:rFonts w:ascii="Arial" w:hAnsi="Arial" w:cs="Arial"/>
          <w:color w:val="auto"/>
          <w:sz w:val="24"/>
          <w:szCs w:val="24"/>
        </w:rPr>
        <w:t xml:space="preserve">Rent </w:t>
      </w:r>
      <w:r w:rsidR="00FB512D" w:rsidRPr="00F11B8D">
        <w:rPr>
          <w:rFonts w:ascii="Arial" w:hAnsi="Arial" w:cs="Arial"/>
          <w:color w:val="auto"/>
          <w:sz w:val="24"/>
          <w:szCs w:val="24"/>
        </w:rPr>
        <w:t>r</w:t>
      </w:r>
      <w:r w:rsidRPr="00F11B8D">
        <w:rPr>
          <w:rFonts w:ascii="Arial" w:hAnsi="Arial" w:cs="Arial"/>
          <w:color w:val="auto"/>
          <w:sz w:val="24"/>
          <w:szCs w:val="24"/>
        </w:rPr>
        <w:t>esponsibilities</w:t>
      </w:r>
    </w:p>
    <w:p w14:paraId="5EA1230F" w14:textId="77777777" w:rsidR="007C4A22" w:rsidRPr="00F11B8D" w:rsidRDefault="005E7CF5">
      <w:pPr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>You are responsible for:</w:t>
      </w:r>
    </w:p>
    <w:p w14:paraId="66CADA54" w14:textId="226E058C" w:rsidR="007C4A22" w:rsidRPr="00F11B8D" w:rsidRDefault="005E7CF5">
      <w:pPr>
        <w:pStyle w:val="ListBullet"/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>Paying full rent until the tenancy ends.</w:t>
      </w:r>
    </w:p>
    <w:p w14:paraId="0F26A73A" w14:textId="153E2518" w:rsidR="007C4A22" w:rsidRDefault="00FB512D">
      <w:pPr>
        <w:pStyle w:val="ListBullet"/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>Paying</w:t>
      </w:r>
      <w:r w:rsidR="005E7CF5" w:rsidRPr="00F11B8D">
        <w:rPr>
          <w:rFonts w:cs="Arial"/>
          <w:sz w:val="24"/>
          <w:szCs w:val="24"/>
        </w:rPr>
        <w:t xml:space="preserve"> any </w:t>
      </w:r>
      <w:r w:rsidRPr="00F11B8D">
        <w:rPr>
          <w:rFonts w:cs="Arial"/>
          <w:sz w:val="24"/>
          <w:szCs w:val="24"/>
        </w:rPr>
        <w:t>money owed</w:t>
      </w:r>
      <w:r w:rsidR="005E7CF5" w:rsidRPr="00F11B8D">
        <w:rPr>
          <w:rFonts w:cs="Arial"/>
          <w:sz w:val="24"/>
          <w:szCs w:val="24"/>
        </w:rPr>
        <w:t xml:space="preserve"> or outstanding charges.</w:t>
      </w:r>
    </w:p>
    <w:p w14:paraId="72D917B0" w14:textId="180AB80D" w:rsidR="00E77A4C" w:rsidRPr="00F11B8D" w:rsidRDefault="00E77A4C">
      <w:pPr>
        <w:pStyle w:val="ListBulle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Notify the relevant benefits teams that you are moving as soon as possible.</w:t>
      </w:r>
    </w:p>
    <w:p w14:paraId="58EA2653" w14:textId="17B7CDA6" w:rsidR="007C4A22" w:rsidRPr="00F11B8D" w:rsidRDefault="00F11B8D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04DAE36B" wp14:editId="1B7D9786">
            <wp:extent cx="590550" cy="590550"/>
            <wp:effectExtent l="0" t="0" r="0" b="0"/>
            <wp:docPr id="763994246" name="Graphic 5" descr="No Litter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994246" name="Graphic 763994246" descr="No Littering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7CF5" w:rsidRPr="00F11B8D">
        <w:rPr>
          <w:rFonts w:ascii="Arial" w:hAnsi="Arial" w:cs="Arial"/>
          <w:color w:val="auto"/>
          <w:sz w:val="24"/>
          <w:szCs w:val="24"/>
        </w:rPr>
        <w:t xml:space="preserve"> Belongings and </w:t>
      </w:r>
      <w:proofErr w:type="gramStart"/>
      <w:r w:rsidR="00FB512D" w:rsidRPr="00F11B8D">
        <w:rPr>
          <w:rFonts w:ascii="Arial" w:hAnsi="Arial" w:cs="Arial"/>
          <w:color w:val="auto"/>
          <w:sz w:val="24"/>
          <w:szCs w:val="24"/>
        </w:rPr>
        <w:t>r</w:t>
      </w:r>
      <w:r w:rsidR="005E7CF5" w:rsidRPr="00F11B8D">
        <w:rPr>
          <w:rFonts w:ascii="Arial" w:hAnsi="Arial" w:cs="Arial"/>
          <w:color w:val="auto"/>
          <w:sz w:val="24"/>
          <w:szCs w:val="24"/>
        </w:rPr>
        <w:t>ubbish</w:t>
      </w:r>
      <w:proofErr w:type="gramEnd"/>
    </w:p>
    <w:p w14:paraId="29CD1838" w14:textId="48E43964" w:rsidR="007C4A22" w:rsidRPr="00F11B8D" w:rsidRDefault="00C1136B">
      <w:pPr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>To avoid any costly recharge costs, please make sure you</w:t>
      </w:r>
      <w:r w:rsidR="005E7CF5" w:rsidRPr="00F11B8D">
        <w:rPr>
          <w:rFonts w:cs="Arial"/>
          <w:sz w:val="24"/>
          <w:szCs w:val="24"/>
        </w:rPr>
        <w:t>:</w:t>
      </w:r>
    </w:p>
    <w:p w14:paraId="1D10EA17" w14:textId="77777777" w:rsidR="00CD768C" w:rsidRPr="00F11B8D" w:rsidRDefault="00CD768C" w:rsidP="00CD768C">
      <w:pPr>
        <w:pStyle w:val="ListBullet"/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>Clean the property thoroughly – including kitchen, bathroom, floors, and windows.</w:t>
      </w:r>
    </w:p>
    <w:p w14:paraId="2CF14428" w14:textId="77777777" w:rsidR="00CD768C" w:rsidRPr="00F11B8D" w:rsidRDefault="00CD768C" w:rsidP="00CD768C">
      <w:pPr>
        <w:pStyle w:val="ListBullet"/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>Remove all personal belongings including carpet and curtains.  Your property must be left empty of all your personal items.</w:t>
      </w:r>
    </w:p>
    <w:p w14:paraId="3ED0772A" w14:textId="77777777" w:rsidR="00CD768C" w:rsidRPr="00F11B8D" w:rsidRDefault="00CD768C" w:rsidP="00CD768C">
      <w:pPr>
        <w:pStyle w:val="ListBullet"/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 xml:space="preserve">Dispose of all rubbish properly including garden waste, loft, outbuildings, bulky items, unwanted household items, general refuse. </w:t>
      </w:r>
    </w:p>
    <w:p w14:paraId="5E786EC8" w14:textId="77777777" w:rsidR="00CD768C" w:rsidRPr="00F11B8D" w:rsidRDefault="00CD768C" w:rsidP="00CD768C">
      <w:pPr>
        <w:pStyle w:val="ListBullet"/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 xml:space="preserve">Remove all rubbish from your property before you leave. For more information on your local tips which you can use free of charge – details are below. </w:t>
      </w:r>
    </w:p>
    <w:p w14:paraId="4D3ED768" w14:textId="77777777" w:rsidR="00CD768C" w:rsidRPr="00F11B8D" w:rsidRDefault="00CD768C" w:rsidP="00CD768C">
      <w:pPr>
        <w:pStyle w:val="ListBullet"/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>Leave fixtures and fittings including i.e. do not remove doors, light fittings, bathroom &amp; kitchen units, boilers etc.</w:t>
      </w:r>
    </w:p>
    <w:p w14:paraId="7EDA8812" w14:textId="77777777" w:rsidR="00CD768C" w:rsidRPr="00F11B8D" w:rsidRDefault="00CD768C" w:rsidP="00CD768C">
      <w:pPr>
        <w:pStyle w:val="ListBullet"/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 xml:space="preserve">If any items or rubbish are left behind, we will dispose of them and you will receive a </w:t>
      </w:r>
      <w:proofErr w:type="gramStart"/>
      <w:r w:rsidRPr="00F11B8D">
        <w:rPr>
          <w:rFonts w:cs="Arial"/>
          <w:sz w:val="24"/>
          <w:szCs w:val="24"/>
        </w:rPr>
        <w:t>recharge</w:t>
      </w:r>
      <w:proofErr w:type="gramEnd"/>
      <w:r w:rsidRPr="00F11B8D">
        <w:rPr>
          <w:rFonts w:cs="Arial"/>
          <w:sz w:val="24"/>
          <w:szCs w:val="24"/>
        </w:rPr>
        <w:t xml:space="preserve"> bill, which can be large and costly.</w:t>
      </w:r>
    </w:p>
    <w:p w14:paraId="2D67468C" w14:textId="77777777" w:rsidR="00E77A4C" w:rsidRDefault="00E77A4C" w:rsidP="00C1136B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</w:p>
    <w:p w14:paraId="0F5B21B6" w14:textId="3AB452A9" w:rsidR="00C1136B" w:rsidRPr="00F11B8D" w:rsidRDefault="00E77A4C" w:rsidP="00C1136B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3F5E61BF" wp14:editId="645595E5">
            <wp:extent cx="571500" cy="571500"/>
            <wp:effectExtent l="0" t="0" r="0" b="0"/>
            <wp:docPr id="1525904118" name="Graphic 7" descr="Clipboard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904118" name="Graphic 1525904118" descr="Clipboard Checked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136B" w:rsidRPr="00F11B8D">
        <w:rPr>
          <w:rFonts w:ascii="Arial" w:hAnsi="Arial" w:cs="Arial"/>
          <w:color w:val="000000" w:themeColor="text1"/>
          <w:sz w:val="24"/>
          <w:szCs w:val="24"/>
        </w:rPr>
        <w:t xml:space="preserve"> Moving </w:t>
      </w:r>
      <w:r w:rsidR="00FB512D" w:rsidRPr="00F11B8D">
        <w:rPr>
          <w:rFonts w:ascii="Arial" w:hAnsi="Arial" w:cs="Arial"/>
          <w:color w:val="000000" w:themeColor="text1"/>
          <w:sz w:val="24"/>
          <w:szCs w:val="24"/>
        </w:rPr>
        <w:t>o</w:t>
      </w:r>
      <w:r w:rsidR="00C1136B" w:rsidRPr="00F11B8D">
        <w:rPr>
          <w:rFonts w:ascii="Arial" w:hAnsi="Arial" w:cs="Arial"/>
          <w:color w:val="000000" w:themeColor="text1"/>
          <w:sz w:val="24"/>
          <w:szCs w:val="24"/>
        </w:rPr>
        <w:t xml:space="preserve">ut </w:t>
      </w:r>
      <w:r w:rsidR="00FB512D" w:rsidRPr="00F11B8D">
        <w:rPr>
          <w:rFonts w:ascii="Arial" w:hAnsi="Arial" w:cs="Arial"/>
          <w:color w:val="000000" w:themeColor="text1"/>
          <w:sz w:val="24"/>
          <w:szCs w:val="24"/>
        </w:rPr>
        <w:t>c</w:t>
      </w:r>
      <w:r w:rsidR="00C1136B" w:rsidRPr="00F11B8D">
        <w:rPr>
          <w:rFonts w:ascii="Arial" w:hAnsi="Arial" w:cs="Arial"/>
          <w:color w:val="000000" w:themeColor="text1"/>
          <w:sz w:val="24"/>
          <w:szCs w:val="24"/>
        </w:rPr>
        <w:t>hecklist</w:t>
      </w:r>
      <w:r w:rsidR="007262CB" w:rsidRPr="00F11B8D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Pr="00F11B8D">
        <w:rPr>
          <w:rFonts w:ascii="Arial" w:hAnsi="Arial" w:cs="Arial"/>
          <w:color w:val="000000" w:themeColor="text1"/>
          <w:sz w:val="24"/>
          <w:szCs w:val="24"/>
        </w:rPr>
        <w:t>tenant</w:t>
      </w:r>
      <w:r>
        <w:rPr>
          <w:rFonts w:ascii="Arial" w:hAnsi="Arial" w:cs="Arial"/>
          <w:color w:val="000000" w:themeColor="text1"/>
          <w:sz w:val="24"/>
          <w:szCs w:val="24"/>
        </w:rPr>
        <w:t>’s</w:t>
      </w:r>
      <w:r w:rsidR="007262CB" w:rsidRPr="00F11B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1B8D" w:rsidRPr="00F11B8D">
        <w:rPr>
          <w:rFonts w:ascii="Arial" w:hAnsi="Arial" w:cs="Arial"/>
          <w:color w:val="000000" w:themeColor="text1"/>
          <w:sz w:val="24"/>
          <w:szCs w:val="24"/>
        </w:rPr>
        <w:t>responsibility</w:t>
      </w:r>
    </w:p>
    <w:p w14:paraId="36290761" w14:textId="77777777" w:rsidR="00C1136B" w:rsidRPr="00F11B8D" w:rsidRDefault="00C1136B" w:rsidP="00C1136B">
      <w:pPr>
        <w:pStyle w:val="ListBullet"/>
        <w:rPr>
          <w:rFonts w:cs="Arial"/>
          <w:sz w:val="24"/>
          <w:szCs w:val="24"/>
        </w:rPr>
      </w:pPr>
      <w:r w:rsidRPr="00F11B8D">
        <w:rPr>
          <w:rFonts w:ascii="Segoe UI Emoji" w:hAnsi="Segoe UI Emoji" w:cs="Segoe UI Emoji"/>
          <w:sz w:val="24"/>
          <w:szCs w:val="24"/>
        </w:rPr>
        <w:t>☑️</w:t>
      </w:r>
      <w:r w:rsidRPr="00F11B8D">
        <w:rPr>
          <w:rFonts w:cs="Arial"/>
          <w:sz w:val="24"/>
          <w:szCs w:val="24"/>
        </w:rPr>
        <w:t xml:space="preserve"> All rooms cleaned</w:t>
      </w:r>
    </w:p>
    <w:p w14:paraId="5F0CD9EC" w14:textId="77777777" w:rsidR="00C1136B" w:rsidRPr="00F11B8D" w:rsidRDefault="00C1136B" w:rsidP="00C1136B">
      <w:pPr>
        <w:pStyle w:val="ListBullet"/>
        <w:rPr>
          <w:rFonts w:cs="Arial"/>
          <w:sz w:val="24"/>
          <w:szCs w:val="24"/>
        </w:rPr>
      </w:pPr>
      <w:r w:rsidRPr="00F11B8D">
        <w:rPr>
          <w:rFonts w:ascii="Segoe UI Emoji" w:hAnsi="Segoe UI Emoji" w:cs="Segoe UI Emoji"/>
          <w:sz w:val="24"/>
          <w:szCs w:val="24"/>
        </w:rPr>
        <w:t>☑️</w:t>
      </w:r>
      <w:r w:rsidRPr="00F11B8D">
        <w:rPr>
          <w:rFonts w:cs="Arial"/>
          <w:sz w:val="24"/>
          <w:szCs w:val="24"/>
        </w:rPr>
        <w:t xml:space="preserve"> All personal items removed</w:t>
      </w:r>
    </w:p>
    <w:p w14:paraId="0B1109BB" w14:textId="77777777" w:rsidR="00C1136B" w:rsidRPr="00F11B8D" w:rsidRDefault="00C1136B" w:rsidP="00C1136B">
      <w:pPr>
        <w:pStyle w:val="ListBullet"/>
        <w:rPr>
          <w:rFonts w:cs="Arial"/>
          <w:sz w:val="24"/>
          <w:szCs w:val="24"/>
        </w:rPr>
      </w:pPr>
      <w:r w:rsidRPr="00F11B8D">
        <w:rPr>
          <w:rFonts w:ascii="Segoe UI Emoji" w:hAnsi="Segoe UI Emoji" w:cs="Segoe UI Emoji"/>
          <w:sz w:val="24"/>
          <w:szCs w:val="24"/>
        </w:rPr>
        <w:t>☑️</w:t>
      </w:r>
      <w:r w:rsidRPr="00F11B8D">
        <w:rPr>
          <w:rFonts w:cs="Arial"/>
          <w:sz w:val="24"/>
          <w:szCs w:val="24"/>
        </w:rPr>
        <w:t xml:space="preserve"> Bins emptied</w:t>
      </w:r>
    </w:p>
    <w:p w14:paraId="27AEF9FE" w14:textId="77777777" w:rsidR="00C1136B" w:rsidRPr="00F11B8D" w:rsidRDefault="00C1136B" w:rsidP="00C1136B">
      <w:pPr>
        <w:pStyle w:val="ListBullet"/>
        <w:rPr>
          <w:rFonts w:cs="Arial"/>
          <w:sz w:val="24"/>
          <w:szCs w:val="24"/>
        </w:rPr>
      </w:pPr>
      <w:r w:rsidRPr="00F11B8D">
        <w:rPr>
          <w:rFonts w:ascii="Segoe UI Emoji" w:hAnsi="Segoe UI Emoji" w:cs="Segoe UI Emoji"/>
          <w:sz w:val="24"/>
          <w:szCs w:val="24"/>
        </w:rPr>
        <w:t>☑️</w:t>
      </w:r>
      <w:r w:rsidRPr="00F11B8D">
        <w:rPr>
          <w:rFonts w:cs="Arial"/>
          <w:sz w:val="24"/>
          <w:szCs w:val="24"/>
        </w:rPr>
        <w:t xml:space="preserve"> Garden cleared (if applicable)</w:t>
      </w:r>
    </w:p>
    <w:p w14:paraId="23A434DC" w14:textId="4F576F4C" w:rsidR="00F441E1" w:rsidRPr="00F11B8D" w:rsidRDefault="00F441E1" w:rsidP="00F441E1">
      <w:pPr>
        <w:pStyle w:val="ListBullet"/>
        <w:rPr>
          <w:rFonts w:cs="Arial"/>
          <w:sz w:val="24"/>
          <w:szCs w:val="24"/>
        </w:rPr>
      </w:pPr>
      <w:r w:rsidRPr="00F11B8D">
        <w:rPr>
          <w:rFonts w:ascii="Segoe UI Emoji" w:hAnsi="Segoe UI Emoji" w:cs="Segoe UI Emoji"/>
          <w:sz w:val="24"/>
          <w:szCs w:val="24"/>
        </w:rPr>
        <w:t>☑️</w:t>
      </w:r>
      <w:r w:rsidRPr="00F11B8D">
        <w:rPr>
          <w:rFonts w:cs="Arial"/>
          <w:sz w:val="24"/>
          <w:szCs w:val="24"/>
        </w:rPr>
        <w:t xml:space="preserve"> Pay rent due and any </w:t>
      </w:r>
      <w:r w:rsidR="00FB512D" w:rsidRPr="00F11B8D">
        <w:rPr>
          <w:rFonts w:cs="Arial"/>
          <w:sz w:val="24"/>
          <w:szCs w:val="24"/>
        </w:rPr>
        <w:t xml:space="preserve">outstanding payments and </w:t>
      </w:r>
      <w:r w:rsidRPr="00F11B8D">
        <w:rPr>
          <w:rFonts w:cs="Arial"/>
          <w:sz w:val="24"/>
          <w:szCs w:val="24"/>
        </w:rPr>
        <w:t xml:space="preserve">charges </w:t>
      </w:r>
    </w:p>
    <w:p w14:paraId="7EB93B71" w14:textId="77777777" w:rsidR="00C1136B" w:rsidRPr="00F11B8D" w:rsidRDefault="00C1136B" w:rsidP="00C1136B">
      <w:pPr>
        <w:pStyle w:val="ListBullet"/>
        <w:rPr>
          <w:rFonts w:cs="Arial"/>
          <w:sz w:val="24"/>
          <w:szCs w:val="24"/>
        </w:rPr>
      </w:pPr>
      <w:r w:rsidRPr="00F11B8D">
        <w:rPr>
          <w:rFonts w:ascii="Segoe UI Emoji" w:hAnsi="Segoe UI Emoji" w:cs="Segoe UI Emoji"/>
          <w:sz w:val="24"/>
          <w:szCs w:val="24"/>
        </w:rPr>
        <w:t>☑️</w:t>
      </w:r>
      <w:r w:rsidRPr="00F11B8D">
        <w:rPr>
          <w:rFonts w:cs="Arial"/>
          <w:sz w:val="24"/>
          <w:szCs w:val="24"/>
        </w:rPr>
        <w:t xml:space="preserve"> Keys ready to hand back</w:t>
      </w:r>
    </w:p>
    <w:p w14:paraId="232A6AC5" w14:textId="77777777" w:rsidR="00C1136B" w:rsidRPr="00F11B8D" w:rsidRDefault="00C1136B" w:rsidP="00C1136B">
      <w:pPr>
        <w:pStyle w:val="ListBullet"/>
        <w:rPr>
          <w:rFonts w:cs="Arial"/>
          <w:sz w:val="24"/>
          <w:szCs w:val="24"/>
        </w:rPr>
      </w:pPr>
      <w:r w:rsidRPr="00F11B8D">
        <w:rPr>
          <w:rFonts w:ascii="Segoe UI Emoji" w:hAnsi="Segoe UI Emoji" w:cs="Segoe UI Emoji"/>
          <w:sz w:val="24"/>
          <w:szCs w:val="24"/>
        </w:rPr>
        <w:t>☑️</w:t>
      </w:r>
      <w:r w:rsidRPr="00F11B8D">
        <w:rPr>
          <w:rFonts w:cs="Arial"/>
          <w:sz w:val="24"/>
          <w:szCs w:val="24"/>
        </w:rPr>
        <w:t xml:space="preserve"> Final meter readings taken</w:t>
      </w:r>
    </w:p>
    <w:p w14:paraId="2D4EBFD7" w14:textId="77777777" w:rsidR="00C1136B" w:rsidRPr="00F11B8D" w:rsidRDefault="00C1136B" w:rsidP="00C1136B">
      <w:pPr>
        <w:pStyle w:val="ListBullet"/>
        <w:rPr>
          <w:rFonts w:cs="Arial"/>
          <w:sz w:val="24"/>
          <w:szCs w:val="24"/>
        </w:rPr>
      </w:pPr>
      <w:r w:rsidRPr="00F11B8D">
        <w:rPr>
          <w:rFonts w:ascii="Segoe UI Emoji" w:hAnsi="Segoe UI Emoji" w:cs="Segoe UI Emoji"/>
          <w:sz w:val="24"/>
          <w:szCs w:val="24"/>
        </w:rPr>
        <w:t>☑️</w:t>
      </w:r>
      <w:r w:rsidRPr="00F11B8D">
        <w:rPr>
          <w:rFonts w:cs="Arial"/>
          <w:sz w:val="24"/>
          <w:szCs w:val="24"/>
        </w:rPr>
        <w:t xml:space="preserve"> Redirected mail (Royal Mail redirection service)</w:t>
      </w:r>
    </w:p>
    <w:p w14:paraId="45B6040B" w14:textId="32D3F669" w:rsidR="00F51470" w:rsidRPr="00F11B8D" w:rsidRDefault="00F51470" w:rsidP="00F51470">
      <w:pPr>
        <w:pStyle w:val="ListBullet"/>
        <w:rPr>
          <w:rFonts w:cs="Arial"/>
          <w:sz w:val="24"/>
          <w:szCs w:val="24"/>
        </w:rPr>
      </w:pPr>
      <w:r w:rsidRPr="00F11B8D">
        <w:rPr>
          <w:rFonts w:ascii="Segoe UI Emoji" w:hAnsi="Segoe UI Emoji" w:cs="Segoe UI Emoji"/>
          <w:sz w:val="24"/>
          <w:szCs w:val="24"/>
        </w:rPr>
        <w:t>☑️</w:t>
      </w:r>
      <w:r w:rsidRPr="00F11B8D">
        <w:rPr>
          <w:rStyle w:val="Strong"/>
          <w:rFonts w:cs="Arial"/>
          <w:sz w:val="24"/>
          <w:szCs w:val="24"/>
        </w:rPr>
        <w:t xml:space="preserve"> </w:t>
      </w:r>
      <w:r w:rsidR="007262CB" w:rsidRPr="00F11B8D">
        <w:rPr>
          <w:rStyle w:val="Strong"/>
          <w:rFonts w:cs="Arial"/>
          <w:b w:val="0"/>
          <w:bCs w:val="0"/>
          <w:sz w:val="24"/>
          <w:szCs w:val="24"/>
        </w:rPr>
        <w:t>N</w:t>
      </w:r>
      <w:r w:rsidRPr="00F11B8D">
        <w:rPr>
          <w:rStyle w:val="Strong"/>
          <w:rFonts w:cs="Arial"/>
          <w:b w:val="0"/>
          <w:bCs w:val="0"/>
          <w:sz w:val="24"/>
          <w:szCs w:val="24"/>
        </w:rPr>
        <w:t xml:space="preserve">otify the relevant benefits services about </w:t>
      </w:r>
      <w:r w:rsidR="007262CB" w:rsidRPr="00F11B8D">
        <w:rPr>
          <w:rStyle w:val="Strong"/>
          <w:rFonts w:cs="Arial"/>
          <w:b w:val="0"/>
          <w:bCs w:val="0"/>
          <w:sz w:val="24"/>
          <w:szCs w:val="24"/>
        </w:rPr>
        <w:t xml:space="preserve">your </w:t>
      </w:r>
      <w:r w:rsidRPr="00F11B8D">
        <w:rPr>
          <w:rStyle w:val="Strong"/>
          <w:rFonts w:cs="Arial"/>
          <w:b w:val="0"/>
          <w:bCs w:val="0"/>
          <w:sz w:val="24"/>
          <w:szCs w:val="24"/>
        </w:rPr>
        <w:t>change of address</w:t>
      </w:r>
    </w:p>
    <w:p w14:paraId="309AF4B1" w14:textId="77777777" w:rsidR="00F51470" w:rsidRPr="00F11B8D" w:rsidRDefault="00F51470" w:rsidP="00963819">
      <w:pPr>
        <w:pStyle w:val="ListBullet"/>
        <w:numPr>
          <w:ilvl w:val="0"/>
          <w:numId w:val="0"/>
        </w:numPr>
        <w:ind w:left="360"/>
        <w:rPr>
          <w:rFonts w:cs="Arial"/>
          <w:sz w:val="24"/>
          <w:szCs w:val="24"/>
        </w:rPr>
      </w:pPr>
    </w:p>
    <w:p w14:paraId="4D6C2167" w14:textId="55BA599D" w:rsidR="00C1136B" w:rsidRPr="00F11B8D" w:rsidRDefault="00C1136B" w:rsidP="00C1136B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F11B8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</w:t>
      </w:r>
      <w:r w:rsidR="00E77A4C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90CC11D" wp14:editId="7DF45930">
            <wp:extent cx="504825" cy="504825"/>
            <wp:effectExtent l="0" t="0" r="0" b="0"/>
            <wp:docPr id="573403269" name="Graphic 9" descr="Recyc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03269" name="Graphic 573403269" descr="Recycle with solid fill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1B8D">
        <w:rPr>
          <w:rFonts w:ascii="Arial" w:hAnsi="Arial" w:cs="Arial"/>
          <w:color w:val="000000" w:themeColor="text1"/>
          <w:sz w:val="24"/>
          <w:szCs w:val="24"/>
        </w:rPr>
        <w:t xml:space="preserve">Where </w:t>
      </w:r>
      <w:r w:rsidR="00FB512D" w:rsidRPr="00F11B8D">
        <w:rPr>
          <w:rFonts w:ascii="Arial" w:hAnsi="Arial" w:cs="Arial"/>
          <w:color w:val="000000" w:themeColor="text1"/>
          <w:sz w:val="24"/>
          <w:szCs w:val="24"/>
        </w:rPr>
        <w:t>c</w:t>
      </w:r>
      <w:r w:rsidRPr="00F11B8D">
        <w:rPr>
          <w:rFonts w:ascii="Arial" w:hAnsi="Arial" w:cs="Arial"/>
          <w:color w:val="000000" w:themeColor="text1"/>
          <w:sz w:val="24"/>
          <w:szCs w:val="24"/>
        </w:rPr>
        <w:t xml:space="preserve">an I </w:t>
      </w:r>
      <w:r w:rsidR="00FB512D" w:rsidRPr="00F11B8D">
        <w:rPr>
          <w:rFonts w:ascii="Arial" w:hAnsi="Arial" w:cs="Arial"/>
          <w:color w:val="000000" w:themeColor="text1"/>
          <w:sz w:val="24"/>
          <w:szCs w:val="24"/>
        </w:rPr>
        <w:t>t</w:t>
      </w:r>
      <w:r w:rsidRPr="00F11B8D">
        <w:rPr>
          <w:rFonts w:ascii="Arial" w:hAnsi="Arial" w:cs="Arial"/>
          <w:color w:val="000000" w:themeColor="text1"/>
          <w:sz w:val="24"/>
          <w:szCs w:val="24"/>
        </w:rPr>
        <w:t xml:space="preserve">ake </w:t>
      </w:r>
      <w:r w:rsidR="00FB512D" w:rsidRPr="00F11B8D">
        <w:rPr>
          <w:rFonts w:ascii="Arial" w:hAnsi="Arial" w:cs="Arial"/>
          <w:color w:val="000000" w:themeColor="text1"/>
          <w:sz w:val="24"/>
          <w:szCs w:val="24"/>
        </w:rPr>
        <w:t>m</w:t>
      </w:r>
      <w:r w:rsidRPr="00F11B8D">
        <w:rPr>
          <w:rFonts w:ascii="Arial" w:hAnsi="Arial" w:cs="Arial"/>
          <w:color w:val="000000" w:themeColor="text1"/>
          <w:sz w:val="24"/>
          <w:szCs w:val="24"/>
        </w:rPr>
        <w:t xml:space="preserve">y </w:t>
      </w:r>
      <w:r w:rsidR="00FB512D" w:rsidRPr="00F11B8D">
        <w:rPr>
          <w:rFonts w:ascii="Arial" w:hAnsi="Arial" w:cs="Arial"/>
          <w:color w:val="000000" w:themeColor="text1"/>
          <w:sz w:val="24"/>
          <w:szCs w:val="24"/>
        </w:rPr>
        <w:t>r</w:t>
      </w:r>
      <w:r w:rsidRPr="00F11B8D">
        <w:rPr>
          <w:rFonts w:ascii="Arial" w:hAnsi="Arial" w:cs="Arial"/>
          <w:color w:val="000000" w:themeColor="text1"/>
          <w:sz w:val="24"/>
          <w:szCs w:val="24"/>
        </w:rPr>
        <w:t xml:space="preserve">ubbish and </w:t>
      </w:r>
      <w:r w:rsidR="00FB512D" w:rsidRPr="00F11B8D">
        <w:rPr>
          <w:rFonts w:ascii="Arial" w:hAnsi="Arial" w:cs="Arial"/>
          <w:color w:val="000000" w:themeColor="text1"/>
          <w:sz w:val="24"/>
          <w:szCs w:val="24"/>
        </w:rPr>
        <w:t>u</w:t>
      </w:r>
      <w:r w:rsidRPr="00F11B8D">
        <w:rPr>
          <w:rFonts w:ascii="Arial" w:hAnsi="Arial" w:cs="Arial"/>
          <w:color w:val="000000" w:themeColor="text1"/>
          <w:sz w:val="24"/>
          <w:szCs w:val="24"/>
        </w:rPr>
        <w:t xml:space="preserve">nwanted </w:t>
      </w:r>
      <w:r w:rsidR="00FB512D" w:rsidRPr="00F11B8D">
        <w:rPr>
          <w:rFonts w:ascii="Arial" w:hAnsi="Arial" w:cs="Arial"/>
          <w:color w:val="000000" w:themeColor="text1"/>
          <w:sz w:val="24"/>
          <w:szCs w:val="24"/>
        </w:rPr>
        <w:t>h</w:t>
      </w:r>
      <w:r w:rsidRPr="00F11B8D">
        <w:rPr>
          <w:rFonts w:ascii="Arial" w:hAnsi="Arial" w:cs="Arial"/>
          <w:color w:val="000000" w:themeColor="text1"/>
          <w:sz w:val="24"/>
          <w:szCs w:val="24"/>
        </w:rPr>
        <w:t xml:space="preserve">ousehold </w:t>
      </w:r>
      <w:r w:rsidR="00FB512D" w:rsidRPr="00F11B8D">
        <w:rPr>
          <w:rFonts w:ascii="Arial" w:hAnsi="Arial" w:cs="Arial"/>
          <w:color w:val="000000" w:themeColor="text1"/>
          <w:sz w:val="24"/>
          <w:szCs w:val="24"/>
        </w:rPr>
        <w:t>i</w:t>
      </w:r>
      <w:r w:rsidRPr="00F11B8D">
        <w:rPr>
          <w:rFonts w:ascii="Arial" w:hAnsi="Arial" w:cs="Arial"/>
          <w:color w:val="000000" w:themeColor="text1"/>
          <w:sz w:val="24"/>
          <w:szCs w:val="24"/>
        </w:rPr>
        <w:t>tems?</w:t>
      </w:r>
    </w:p>
    <w:p w14:paraId="484A4F79" w14:textId="77777777" w:rsidR="00C1136B" w:rsidRPr="00F11B8D" w:rsidRDefault="00C1136B" w:rsidP="00C1136B">
      <w:pPr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>You can dispose of unwanted household items and rubbish free of charge at these local tips:</w:t>
      </w:r>
    </w:p>
    <w:p w14:paraId="65D7B3BD" w14:textId="77777777" w:rsidR="00C1136B" w:rsidRPr="00F11B8D" w:rsidRDefault="00C1136B" w:rsidP="00C1136B">
      <w:pPr>
        <w:rPr>
          <w:rFonts w:cs="Arial"/>
          <w:sz w:val="24"/>
          <w:szCs w:val="24"/>
        </w:rPr>
      </w:pPr>
      <w:r w:rsidRPr="00F11B8D">
        <w:rPr>
          <w:rFonts w:ascii="Segoe UI Emoji" w:hAnsi="Segoe UI Emoji" w:cs="Segoe UI Emoji"/>
          <w:sz w:val="24"/>
          <w:szCs w:val="24"/>
        </w:rPr>
        <w:t>📍</w:t>
      </w:r>
      <w:r w:rsidRPr="00F11B8D">
        <w:rPr>
          <w:rFonts w:cs="Arial"/>
          <w:sz w:val="24"/>
          <w:szCs w:val="24"/>
        </w:rPr>
        <w:t xml:space="preserve"> Lower House Farm Recycling Centre</w:t>
      </w:r>
      <w:r w:rsidRPr="00F11B8D">
        <w:rPr>
          <w:rFonts w:cs="Arial"/>
          <w:sz w:val="24"/>
          <w:szCs w:val="24"/>
        </w:rPr>
        <w:br/>
        <w:t xml:space="preserve">Address: Lower House Lane, </w:t>
      </w:r>
      <w:proofErr w:type="spellStart"/>
      <w:r w:rsidRPr="00F11B8D">
        <w:rPr>
          <w:rFonts w:cs="Arial"/>
          <w:sz w:val="24"/>
          <w:szCs w:val="24"/>
        </w:rPr>
        <w:t>Baddesley</w:t>
      </w:r>
      <w:proofErr w:type="spellEnd"/>
      <w:r w:rsidRPr="00F11B8D">
        <w:rPr>
          <w:rFonts w:cs="Arial"/>
          <w:sz w:val="24"/>
          <w:szCs w:val="24"/>
        </w:rPr>
        <w:t xml:space="preserve"> Ensor, CV9 2QA</w:t>
      </w:r>
      <w:r w:rsidRPr="00F11B8D">
        <w:rPr>
          <w:rFonts w:cs="Arial"/>
          <w:sz w:val="24"/>
          <w:szCs w:val="24"/>
        </w:rPr>
        <w:br/>
        <w:t>Opening Hours: Mon–Fri: 9:30am–3:15pm | Wed: until 6:15pm | Sat–Sun: 8:30am–5:45pm</w:t>
      </w:r>
      <w:r w:rsidRPr="00F11B8D">
        <w:rPr>
          <w:rFonts w:cs="Arial"/>
          <w:sz w:val="24"/>
          <w:szCs w:val="24"/>
        </w:rPr>
        <w:br/>
        <w:t>More info: https://www.warwickshire.gov.uk/recyclinglowerhousefarm</w:t>
      </w:r>
    </w:p>
    <w:p w14:paraId="1F17513F" w14:textId="73CFC1BB" w:rsidR="00C1136B" w:rsidRPr="00F11B8D" w:rsidRDefault="00C1136B" w:rsidP="00C1136B">
      <w:pPr>
        <w:rPr>
          <w:rFonts w:cs="Arial"/>
          <w:sz w:val="24"/>
          <w:szCs w:val="24"/>
        </w:rPr>
      </w:pPr>
      <w:r w:rsidRPr="00F11B8D">
        <w:rPr>
          <w:rFonts w:ascii="Segoe UI Emoji" w:hAnsi="Segoe UI Emoji" w:cs="Segoe UI Emoji"/>
          <w:sz w:val="24"/>
          <w:szCs w:val="24"/>
        </w:rPr>
        <w:t>📍</w:t>
      </w:r>
      <w:r w:rsidRPr="00F11B8D">
        <w:rPr>
          <w:rFonts w:cs="Arial"/>
          <w:sz w:val="24"/>
          <w:szCs w:val="24"/>
        </w:rPr>
        <w:t xml:space="preserve"> Lichfield Household Waste and Recycling Centre</w:t>
      </w:r>
      <w:r w:rsidRPr="00F11B8D">
        <w:rPr>
          <w:rFonts w:cs="Arial"/>
          <w:sz w:val="24"/>
          <w:szCs w:val="24"/>
        </w:rPr>
        <w:br/>
        <w:t>Address: Trent Valley Industrial Estate, Lichfield</w:t>
      </w:r>
      <w:r w:rsidRPr="00F11B8D">
        <w:rPr>
          <w:rFonts w:cs="Arial"/>
          <w:sz w:val="24"/>
          <w:szCs w:val="24"/>
        </w:rPr>
        <w:br/>
        <w:t xml:space="preserve">More info: </w:t>
      </w:r>
      <w:hyperlink r:id="rId23" w:history="1">
        <w:r w:rsidR="00F441E1" w:rsidRPr="00F11B8D">
          <w:rPr>
            <w:rStyle w:val="Hyperlink"/>
            <w:rFonts w:cs="Arial"/>
            <w:sz w:val="24"/>
            <w:szCs w:val="24"/>
          </w:rPr>
          <w:t>https://www.tamworth.gov.uk/bins-and-recycling/tips</w:t>
        </w:r>
      </w:hyperlink>
    </w:p>
    <w:p w14:paraId="280E9D2C" w14:textId="77FC9018" w:rsidR="007C4A22" w:rsidRPr="00F11B8D" w:rsidRDefault="00C1136B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F11B8D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33BBBF34" wp14:editId="31CC183B">
            <wp:extent cx="409575" cy="409575"/>
            <wp:effectExtent l="0" t="0" r="9525" b="0"/>
            <wp:docPr id="1744787429" name="Graphic 1" descr="Hummingbir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787429" name="Graphic 1744787429" descr="Hummingbird outline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7CF5" w:rsidRPr="00F11B8D">
        <w:rPr>
          <w:rFonts w:ascii="Arial" w:hAnsi="Arial" w:cs="Arial"/>
          <w:color w:val="auto"/>
          <w:sz w:val="24"/>
          <w:szCs w:val="24"/>
        </w:rPr>
        <w:t xml:space="preserve">If a </w:t>
      </w:r>
      <w:r w:rsidR="00FB512D" w:rsidRPr="00F11B8D">
        <w:rPr>
          <w:rFonts w:ascii="Arial" w:hAnsi="Arial" w:cs="Arial"/>
          <w:color w:val="auto"/>
          <w:sz w:val="24"/>
          <w:szCs w:val="24"/>
        </w:rPr>
        <w:t>t</w:t>
      </w:r>
      <w:r w:rsidR="005E7CF5" w:rsidRPr="00F11B8D">
        <w:rPr>
          <w:rFonts w:ascii="Arial" w:hAnsi="Arial" w:cs="Arial"/>
          <w:color w:val="auto"/>
          <w:sz w:val="24"/>
          <w:szCs w:val="24"/>
        </w:rPr>
        <w:t xml:space="preserve">enant </w:t>
      </w:r>
      <w:r w:rsidR="00FB512D" w:rsidRPr="00F11B8D">
        <w:rPr>
          <w:rFonts w:ascii="Arial" w:hAnsi="Arial" w:cs="Arial"/>
          <w:color w:val="auto"/>
          <w:sz w:val="24"/>
          <w:szCs w:val="24"/>
        </w:rPr>
        <w:t>p</w:t>
      </w:r>
      <w:r w:rsidR="005E7CF5" w:rsidRPr="00F11B8D">
        <w:rPr>
          <w:rFonts w:ascii="Arial" w:hAnsi="Arial" w:cs="Arial"/>
          <w:color w:val="auto"/>
          <w:sz w:val="24"/>
          <w:szCs w:val="24"/>
        </w:rPr>
        <w:t xml:space="preserve">asses </w:t>
      </w:r>
      <w:r w:rsidR="00FB512D" w:rsidRPr="00F11B8D">
        <w:rPr>
          <w:rFonts w:ascii="Arial" w:hAnsi="Arial" w:cs="Arial"/>
          <w:color w:val="auto"/>
          <w:sz w:val="24"/>
          <w:szCs w:val="24"/>
        </w:rPr>
        <w:t>a</w:t>
      </w:r>
      <w:r w:rsidR="005E7CF5" w:rsidRPr="00F11B8D">
        <w:rPr>
          <w:rFonts w:ascii="Arial" w:hAnsi="Arial" w:cs="Arial"/>
          <w:color w:val="auto"/>
          <w:sz w:val="24"/>
          <w:szCs w:val="24"/>
        </w:rPr>
        <w:t>way</w:t>
      </w:r>
    </w:p>
    <w:p w14:paraId="53B07BDF" w14:textId="77777777" w:rsidR="007C4A22" w:rsidRPr="00F11B8D" w:rsidRDefault="005E7CF5">
      <w:pPr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>If there is no eligible successor:</w:t>
      </w:r>
    </w:p>
    <w:p w14:paraId="348D0084" w14:textId="013C64BB" w:rsidR="007C4A22" w:rsidRPr="00F11B8D" w:rsidRDefault="005E7CF5">
      <w:pPr>
        <w:pStyle w:val="ListBullet"/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 xml:space="preserve">The tenancy ends when the representative gives notice or the </w:t>
      </w:r>
      <w:r w:rsidR="00FB512D" w:rsidRPr="00F11B8D">
        <w:rPr>
          <w:rFonts w:cs="Arial"/>
          <w:sz w:val="24"/>
          <w:szCs w:val="24"/>
        </w:rPr>
        <w:t>c</w:t>
      </w:r>
      <w:r w:rsidRPr="00F11B8D">
        <w:rPr>
          <w:rFonts w:cs="Arial"/>
          <w:sz w:val="24"/>
          <w:szCs w:val="24"/>
        </w:rPr>
        <w:t>ouncil takes possession.</w:t>
      </w:r>
    </w:p>
    <w:p w14:paraId="20598E03" w14:textId="2CA44454" w:rsidR="007C4A22" w:rsidRPr="00F11B8D" w:rsidRDefault="005E7CF5">
      <w:pPr>
        <w:pStyle w:val="ListBullet"/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 xml:space="preserve">A </w:t>
      </w:r>
      <w:r w:rsidR="00FB512D" w:rsidRPr="00F11B8D">
        <w:rPr>
          <w:rFonts w:cs="Arial"/>
          <w:sz w:val="24"/>
          <w:szCs w:val="24"/>
        </w:rPr>
        <w:t>‘n</w:t>
      </w:r>
      <w:r w:rsidRPr="00F11B8D">
        <w:rPr>
          <w:rFonts w:cs="Arial"/>
          <w:sz w:val="24"/>
          <w:szCs w:val="24"/>
        </w:rPr>
        <w:t xml:space="preserve">otice to </w:t>
      </w:r>
      <w:r w:rsidR="00FB512D" w:rsidRPr="00F11B8D">
        <w:rPr>
          <w:rFonts w:cs="Arial"/>
          <w:sz w:val="24"/>
          <w:szCs w:val="24"/>
        </w:rPr>
        <w:t>q</w:t>
      </w:r>
      <w:r w:rsidRPr="00F11B8D">
        <w:rPr>
          <w:rFonts w:cs="Arial"/>
          <w:sz w:val="24"/>
          <w:szCs w:val="24"/>
        </w:rPr>
        <w:t xml:space="preserve">uit will be served and sent to the </w:t>
      </w:r>
      <w:r w:rsidR="00FB512D" w:rsidRPr="00F11B8D">
        <w:rPr>
          <w:rFonts w:cs="Arial"/>
          <w:sz w:val="24"/>
          <w:szCs w:val="24"/>
        </w:rPr>
        <w:t>p</w:t>
      </w:r>
      <w:r w:rsidRPr="00F11B8D">
        <w:rPr>
          <w:rFonts w:cs="Arial"/>
          <w:sz w:val="24"/>
          <w:szCs w:val="24"/>
        </w:rPr>
        <w:t xml:space="preserve">ublic </w:t>
      </w:r>
      <w:r w:rsidR="00FB512D" w:rsidRPr="00F11B8D">
        <w:rPr>
          <w:rFonts w:cs="Arial"/>
          <w:sz w:val="24"/>
          <w:szCs w:val="24"/>
        </w:rPr>
        <w:t>t</w:t>
      </w:r>
      <w:r w:rsidRPr="00F11B8D">
        <w:rPr>
          <w:rFonts w:cs="Arial"/>
          <w:sz w:val="24"/>
          <w:szCs w:val="24"/>
        </w:rPr>
        <w:t>rustee.</w:t>
      </w:r>
    </w:p>
    <w:p w14:paraId="26A9DC90" w14:textId="08A7DC1C" w:rsidR="007C4A22" w:rsidRPr="00F11B8D" w:rsidRDefault="005E7CF5">
      <w:pPr>
        <w:pStyle w:val="ListBullet"/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>The representative must provide a copy of the death certificate.</w:t>
      </w:r>
    </w:p>
    <w:p w14:paraId="5D7F4120" w14:textId="5147AA6A" w:rsidR="007C4A22" w:rsidRPr="00F11B8D" w:rsidRDefault="005E7CF5">
      <w:pPr>
        <w:pStyle w:val="ListBullet"/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>Rent will be charged until the tenancy is formally ended.</w:t>
      </w:r>
    </w:p>
    <w:p w14:paraId="47D817BB" w14:textId="4F42CC27" w:rsidR="00FB512D" w:rsidRPr="00F11B8D" w:rsidRDefault="005E7CF5" w:rsidP="00FB512D">
      <w:pPr>
        <w:pStyle w:val="ListBullet"/>
        <w:rPr>
          <w:rFonts w:cs="Arial"/>
          <w:sz w:val="24"/>
          <w:szCs w:val="24"/>
        </w:rPr>
      </w:pPr>
      <w:r w:rsidRPr="00F11B8D">
        <w:rPr>
          <w:rFonts w:cs="Arial"/>
          <w:sz w:val="24"/>
          <w:szCs w:val="24"/>
        </w:rPr>
        <w:t>Any arrears or credits become part of the deceased tenant’s estate.</w:t>
      </w:r>
    </w:p>
    <w:p w14:paraId="6A9BF903" w14:textId="419D3C24" w:rsidR="007C4A22" w:rsidRPr="00F11B8D" w:rsidRDefault="00E77A4C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4818FBC8" wp14:editId="5912C10E">
            <wp:extent cx="504825" cy="504825"/>
            <wp:effectExtent l="0" t="0" r="9525" b="0"/>
            <wp:docPr id="1366479128" name="Graphic 10" descr="Filing Box Archiv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479128" name="Graphic 1366479128" descr="Filing Box Archive outline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7CF5" w:rsidRPr="00F11B8D">
        <w:rPr>
          <w:rFonts w:ascii="Arial" w:hAnsi="Arial" w:cs="Arial"/>
          <w:color w:val="auto"/>
          <w:sz w:val="24"/>
          <w:szCs w:val="24"/>
        </w:rPr>
        <w:t xml:space="preserve"> Tenancy </w:t>
      </w:r>
      <w:r w:rsidR="00FB512D" w:rsidRPr="00F11B8D">
        <w:rPr>
          <w:rFonts w:ascii="Arial" w:hAnsi="Arial" w:cs="Arial"/>
          <w:color w:val="auto"/>
          <w:sz w:val="24"/>
          <w:szCs w:val="24"/>
        </w:rPr>
        <w:t>r</w:t>
      </w:r>
      <w:r w:rsidR="005E7CF5" w:rsidRPr="00F11B8D">
        <w:rPr>
          <w:rFonts w:ascii="Arial" w:hAnsi="Arial" w:cs="Arial"/>
          <w:color w:val="auto"/>
          <w:sz w:val="24"/>
          <w:szCs w:val="24"/>
        </w:rPr>
        <w:t>ecords</w:t>
      </w:r>
    </w:p>
    <w:p w14:paraId="7CBFF491" w14:textId="15CD64CD" w:rsidR="005E7CF5" w:rsidRDefault="00FB512D" w:rsidP="00E77A4C">
      <w:pPr>
        <w:pStyle w:val="ListParagraph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E77A4C">
        <w:rPr>
          <w:rFonts w:cs="Arial"/>
          <w:sz w:val="24"/>
          <w:szCs w:val="24"/>
        </w:rPr>
        <w:t>We</w:t>
      </w:r>
      <w:r w:rsidR="005E7CF5" w:rsidRPr="00E77A4C">
        <w:rPr>
          <w:rFonts w:cs="Arial"/>
          <w:sz w:val="24"/>
          <w:szCs w:val="24"/>
        </w:rPr>
        <w:t xml:space="preserve"> keep tenancy records for </w:t>
      </w:r>
      <w:r w:rsidRPr="00E77A4C">
        <w:rPr>
          <w:rFonts w:cs="Arial"/>
          <w:sz w:val="24"/>
          <w:szCs w:val="24"/>
        </w:rPr>
        <w:t>six</w:t>
      </w:r>
      <w:r w:rsidR="005E7CF5" w:rsidRPr="00E77A4C">
        <w:rPr>
          <w:rFonts w:cs="Arial"/>
          <w:sz w:val="24"/>
          <w:szCs w:val="24"/>
        </w:rPr>
        <w:t xml:space="preserve"> years after the tenancy ends, in line with </w:t>
      </w:r>
      <w:r w:rsidRPr="00E77A4C">
        <w:rPr>
          <w:rFonts w:cs="Arial"/>
          <w:sz w:val="24"/>
          <w:szCs w:val="24"/>
        </w:rPr>
        <w:t>our</w:t>
      </w:r>
      <w:r w:rsidR="005E7CF5" w:rsidRPr="00E77A4C">
        <w:rPr>
          <w:rFonts w:cs="Arial"/>
          <w:sz w:val="24"/>
          <w:szCs w:val="24"/>
        </w:rPr>
        <w:t xml:space="preserve"> </w:t>
      </w:r>
      <w:r w:rsidRPr="00E77A4C">
        <w:rPr>
          <w:rFonts w:cs="Arial"/>
          <w:sz w:val="24"/>
          <w:szCs w:val="24"/>
        </w:rPr>
        <w:t>r</w:t>
      </w:r>
      <w:r w:rsidR="005E7CF5" w:rsidRPr="00E77A4C">
        <w:rPr>
          <w:rFonts w:cs="Arial"/>
          <w:sz w:val="24"/>
          <w:szCs w:val="24"/>
        </w:rPr>
        <w:t xml:space="preserve">etention </w:t>
      </w:r>
      <w:r w:rsidRPr="00E77A4C">
        <w:rPr>
          <w:rFonts w:cs="Arial"/>
          <w:sz w:val="24"/>
          <w:szCs w:val="24"/>
        </w:rPr>
        <w:t>p</w:t>
      </w:r>
      <w:r w:rsidR="005E7CF5" w:rsidRPr="00E77A4C">
        <w:rPr>
          <w:rFonts w:cs="Arial"/>
          <w:sz w:val="24"/>
          <w:szCs w:val="24"/>
        </w:rPr>
        <w:t>olicy.</w:t>
      </w:r>
    </w:p>
    <w:p w14:paraId="571E66E6" w14:textId="77777777" w:rsidR="004E4608" w:rsidRPr="00DF269C" w:rsidRDefault="004E4608" w:rsidP="004E4608">
      <w:pPr>
        <w:pStyle w:val="Heading2"/>
        <w:spacing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noProof/>
          <w:color w:val="auto"/>
          <w:sz w:val="24"/>
          <w:szCs w:val="24"/>
        </w:rPr>
        <w:drawing>
          <wp:inline distT="0" distB="0" distL="0" distR="0" wp14:anchorId="33203A29" wp14:editId="766401AC">
            <wp:extent cx="447675" cy="447675"/>
            <wp:effectExtent l="0" t="0" r="9525" b="9525"/>
            <wp:docPr id="798981661" name="Graphic 1" descr="Hel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81661" name="Graphic 798981661" descr="Help with solid fill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269C">
        <w:rPr>
          <w:rFonts w:ascii="Arial" w:eastAsia="Arial" w:hAnsi="Arial" w:cs="Arial"/>
          <w:color w:val="auto"/>
          <w:sz w:val="24"/>
          <w:szCs w:val="24"/>
        </w:rPr>
        <w:t xml:space="preserve"> Need </w:t>
      </w:r>
      <w:r>
        <w:rPr>
          <w:rFonts w:ascii="Arial" w:eastAsia="Arial" w:hAnsi="Arial" w:cs="Arial"/>
          <w:color w:val="auto"/>
          <w:sz w:val="24"/>
          <w:szCs w:val="24"/>
        </w:rPr>
        <w:t>h</w:t>
      </w:r>
      <w:r w:rsidRPr="00DF269C">
        <w:rPr>
          <w:rFonts w:ascii="Arial" w:eastAsia="Arial" w:hAnsi="Arial" w:cs="Arial"/>
          <w:color w:val="auto"/>
          <w:sz w:val="24"/>
          <w:szCs w:val="24"/>
        </w:rPr>
        <w:t xml:space="preserve">elp or </w:t>
      </w:r>
      <w:r>
        <w:rPr>
          <w:rFonts w:ascii="Arial" w:eastAsia="Arial" w:hAnsi="Arial" w:cs="Arial"/>
          <w:color w:val="auto"/>
          <w:sz w:val="24"/>
          <w:szCs w:val="24"/>
        </w:rPr>
        <w:t>a</w:t>
      </w:r>
      <w:r w:rsidRPr="00DF269C">
        <w:rPr>
          <w:rFonts w:ascii="Arial" w:eastAsia="Arial" w:hAnsi="Arial" w:cs="Arial"/>
          <w:color w:val="auto"/>
          <w:sz w:val="24"/>
          <w:szCs w:val="24"/>
        </w:rPr>
        <w:t>dvice?</w:t>
      </w:r>
    </w:p>
    <w:p w14:paraId="445E5F05" w14:textId="77777777" w:rsidR="004E4608" w:rsidRPr="00F40C0D" w:rsidRDefault="004E4608" w:rsidP="004E4608">
      <w:pPr>
        <w:pStyle w:val="ListParagraph"/>
        <w:numPr>
          <w:ilvl w:val="0"/>
          <w:numId w:val="12"/>
        </w:numPr>
        <w:spacing w:line="240" w:lineRule="auto"/>
        <w:ind w:left="360"/>
        <w:rPr>
          <w:rFonts w:eastAsia="Arial" w:cs="Arial"/>
          <w:sz w:val="24"/>
          <w:szCs w:val="24"/>
        </w:rPr>
      </w:pPr>
      <w:r w:rsidRPr="00F40C0D">
        <w:rPr>
          <w:rFonts w:eastAsia="Arial" w:cs="Arial"/>
          <w:sz w:val="24"/>
          <w:szCs w:val="24"/>
        </w:rPr>
        <w:t xml:space="preserve">Contact Tamworth Borough Council’s Estate Management Team </w:t>
      </w:r>
      <w:proofErr w:type="gramStart"/>
      <w:r w:rsidRPr="00F40C0D">
        <w:rPr>
          <w:rFonts w:eastAsia="Arial" w:cs="Arial"/>
          <w:sz w:val="24"/>
          <w:szCs w:val="24"/>
        </w:rPr>
        <w:t>on:</w:t>
      </w:r>
      <w:proofErr w:type="gramEnd"/>
      <w:r w:rsidRPr="00F40C0D">
        <w:rPr>
          <w:rFonts w:eastAsia="Arial" w:cs="Arial"/>
          <w:sz w:val="24"/>
          <w:szCs w:val="24"/>
        </w:rPr>
        <w:t xml:space="preserve"> 01827 709514 or email: </w:t>
      </w:r>
      <w:hyperlink r:id="rId30" w:history="1">
        <w:r w:rsidRPr="00F40C0D">
          <w:rPr>
            <w:rStyle w:val="Hyperlink"/>
            <w:rFonts w:eastAsia="Arial" w:cs="Arial"/>
            <w:color w:val="auto"/>
            <w:sz w:val="24"/>
            <w:szCs w:val="24"/>
          </w:rPr>
          <w:t>estatemanagementteam@tamworth.gov.uk</w:t>
        </w:r>
      </w:hyperlink>
      <w:r w:rsidRPr="00F40C0D">
        <w:rPr>
          <w:rFonts w:eastAsia="Arial" w:cs="Arial"/>
          <w:sz w:val="24"/>
          <w:szCs w:val="24"/>
        </w:rPr>
        <w:t>. Monday to Thursday 8.45am - 5.10pm and Friday 8.45am - 5.05pm. Phone lines are closed on national bank holidays.</w:t>
      </w:r>
    </w:p>
    <w:p w14:paraId="73701802" w14:textId="77777777" w:rsidR="004E4608" w:rsidRDefault="004E4608" w:rsidP="004E4608">
      <w:pPr>
        <w:pStyle w:val="ListParagraph"/>
        <w:numPr>
          <w:ilvl w:val="0"/>
          <w:numId w:val="12"/>
        </w:numPr>
        <w:spacing w:line="240" w:lineRule="auto"/>
        <w:ind w:left="360"/>
        <w:rPr>
          <w:rFonts w:cs="Arial"/>
          <w:sz w:val="24"/>
          <w:szCs w:val="24"/>
          <w:lang w:val="en-GB"/>
        </w:rPr>
      </w:pPr>
      <w:r w:rsidRPr="00F40C0D">
        <w:rPr>
          <w:rFonts w:cs="Arial"/>
          <w:sz w:val="24"/>
          <w:szCs w:val="24"/>
          <w:lang w:val="en-GB"/>
        </w:rPr>
        <w:t>If you need this factsheet in another language, in large print, in audio format, or in any other accessible format, please contact us. We’ll be happy to provide the information in a way that works best for you.</w:t>
      </w:r>
    </w:p>
    <w:p w14:paraId="2E55F2B9" w14:textId="77777777" w:rsidR="004E4608" w:rsidRPr="00F40C0D" w:rsidRDefault="004E4608" w:rsidP="004E4608">
      <w:pPr>
        <w:pStyle w:val="ListParagraph"/>
        <w:spacing w:line="240" w:lineRule="auto"/>
        <w:ind w:left="360"/>
        <w:rPr>
          <w:rFonts w:cs="Arial"/>
          <w:sz w:val="24"/>
          <w:szCs w:val="24"/>
          <w:lang w:val="en-GB"/>
        </w:rPr>
      </w:pPr>
    </w:p>
    <w:p w14:paraId="324D6F8F" w14:textId="77777777" w:rsidR="004E4608" w:rsidRPr="00DF269C" w:rsidRDefault="004E4608" w:rsidP="004E4608">
      <w:pPr>
        <w:spacing w:line="240" w:lineRule="auto"/>
        <w:rPr>
          <w:rFonts w:cs="Arial"/>
          <w:sz w:val="24"/>
          <w:szCs w:val="24"/>
          <w:lang w:val="en-GB"/>
        </w:rPr>
      </w:pPr>
      <w:r>
        <w:rPr>
          <w:rFonts w:cs="Arial"/>
          <w:b/>
          <w:bCs/>
          <w:noProof/>
          <w:sz w:val="24"/>
          <w:szCs w:val="24"/>
          <w:lang w:val="en-GB"/>
        </w:rPr>
        <w:drawing>
          <wp:inline distT="0" distB="0" distL="0" distR="0" wp14:anchorId="75A107F6" wp14:editId="3DBB5889">
            <wp:extent cx="447675" cy="447675"/>
            <wp:effectExtent l="0" t="0" r="9525" b="9525"/>
            <wp:docPr id="103505854" name="Graphic 2" descr="Sad face with solid fi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05854" name="Graphic 103505854" descr="Sad face with solid fill with solid fill"/>
                    <pic:cNvPicPr/>
                  </pic:nvPicPr>
                  <pic:blipFill>
                    <a:blip r:embed="rId31">
                      <a:extLs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269C">
        <w:rPr>
          <w:rFonts w:cs="Arial"/>
          <w:b/>
          <w:bCs/>
          <w:sz w:val="24"/>
          <w:szCs w:val="24"/>
          <w:lang w:val="en-GB"/>
        </w:rPr>
        <w:t>Need to make a complaint?</w:t>
      </w:r>
    </w:p>
    <w:p w14:paraId="5FBD9E4F" w14:textId="77777777" w:rsidR="004E4608" w:rsidRPr="00DF269C" w:rsidRDefault="004E4608" w:rsidP="004E4608">
      <w:pPr>
        <w:spacing w:line="240" w:lineRule="auto"/>
        <w:rPr>
          <w:rFonts w:cs="Arial"/>
          <w:sz w:val="24"/>
          <w:szCs w:val="24"/>
          <w:lang w:val="en-GB"/>
        </w:rPr>
      </w:pPr>
      <w:r w:rsidRPr="00DF269C">
        <w:rPr>
          <w:rFonts w:cs="Arial"/>
          <w:sz w:val="24"/>
          <w:szCs w:val="24"/>
          <w:lang w:val="en-GB"/>
        </w:rPr>
        <w:t xml:space="preserve">To make </w:t>
      </w:r>
      <w:r w:rsidRPr="009C2E54">
        <w:rPr>
          <w:rFonts w:cs="Arial"/>
          <w:sz w:val="24"/>
          <w:szCs w:val="24"/>
          <w:lang w:val="en-GB"/>
        </w:rPr>
        <w:t>a complaint you</w:t>
      </w:r>
      <w:r w:rsidRPr="00DF269C">
        <w:rPr>
          <w:rFonts w:cs="Arial"/>
          <w:sz w:val="24"/>
          <w:szCs w:val="24"/>
          <w:lang w:val="en-GB"/>
        </w:rPr>
        <w:t xml:space="preserve"> can:</w:t>
      </w:r>
    </w:p>
    <w:p w14:paraId="086F22FB" w14:textId="77777777" w:rsidR="004E4608" w:rsidRPr="00DF269C" w:rsidRDefault="004E4608" w:rsidP="004E4608">
      <w:pPr>
        <w:numPr>
          <w:ilvl w:val="0"/>
          <w:numId w:val="11"/>
        </w:numPr>
        <w:spacing w:after="0" w:line="240" w:lineRule="auto"/>
        <w:rPr>
          <w:rFonts w:cs="Arial"/>
          <w:sz w:val="24"/>
          <w:szCs w:val="24"/>
          <w:lang w:val="en-GB"/>
        </w:rPr>
      </w:pPr>
      <w:r w:rsidRPr="00DF269C">
        <w:rPr>
          <w:rFonts w:cs="Arial"/>
          <w:sz w:val="24"/>
          <w:szCs w:val="24"/>
          <w:lang w:val="en-GB"/>
        </w:rPr>
        <w:t>Complete a </w:t>
      </w:r>
      <w:hyperlink r:id="rId33" w:history="1">
        <w:r w:rsidRPr="00DF269C">
          <w:rPr>
            <w:rStyle w:val="Hyperlink"/>
            <w:rFonts w:cs="Arial"/>
            <w:sz w:val="24"/>
            <w:szCs w:val="24"/>
            <w:lang w:val="en-GB"/>
          </w:rPr>
          <w:t>Comments, Compliments and Complaints </w:t>
        </w:r>
        <w:proofErr w:type="spellStart"/>
        <w:r w:rsidRPr="00DF269C">
          <w:rPr>
            <w:rStyle w:val="Hyperlink"/>
            <w:rFonts w:cs="Arial"/>
            <w:sz w:val="24"/>
            <w:szCs w:val="24"/>
            <w:lang w:val="en-GB"/>
          </w:rPr>
          <w:t>form</w:t>
        </w:r>
        <w:proofErr w:type="spellEnd"/>
      </w:hyperlink>
      <w:r w:rsidRPr="00DF269C">
        <w:rPr>
          <w:rFonts w:cs="Arial"/>
          <w:sz w:val="24"/>
          <w:szCs w:val="24"/>
          <w:lang w:val="en-GB"/>
        </w:rPr>
        <w:t xml:space="preserve"> via our </w:t>
      </w:r>
      <w:proofErr w:type="spellStart"/>
      <w:r w:rsidRPr="00DF269C">
        <w:rPr>
          <w:rFonts w:cs="Arial"/>
          <w:sz w:val="24"/>
          <w:szCs w:val="24"/>
          <w:lang w:val="en-GB"/>
        </w:rPr>
        <w:t>MyTamworth</w:t>
      </w:r>
      <w:proofErr w:type="spellEnd"/>
      <w:r w:rsidRPr="00DF269C">
        <w:rPr>
          <w:rFonts w:cs="Arial"/>
          <w:sz w:val="24"/>
          <w:szCs w:val="24"/>
          <w:lang w:val="en-GB"/>
        </w:rPr>
        <w:t xml:space="preserve"> customer portal.</w:t>
      </w:r>
    </w:p>
    <w:p w14:paraId="2A9DA857" w14:textId="77777777" w:rsidR="004E4608" w:rsidRPr="00DF269C" w:rsidRDefault="004E4608" w:rsidP="004E4608">
      <w:pPr>
        <w:numPr>
          <w:ilvl w:val="0"/>
          <w:numId w:val="11"/>
        </w:numPr>
        <w:spacing w:after="0" w:line="240" w:lineRule="auto"/>
        <w:rPr>
          <w:rFonts w:cs="Arial"/>
          <w:sz w:val="24"/>
          <w:szCs w:val="24"/>
          <w:lang w:val="en-GB"/>
        </w:rPr>
      </w:pPr>
      <w:r w:rsidRPr="00DF269C">
        <w:rPr>
          <w:rFonts w:cs="Arial"/>
          <w:sz w:val="24"/>
          <w:szCs w:val="24"/>
          <w:lang w:val="en-GB"/>
        </w:rPr>
        <w:t>Telephone 01827 709709.</w:t>
      </w:r>
    </w:p>
    <w:p w14:paraId="7D4FCB12" w14:textId="77777777" w:rsidR="004E4608" w:rsidRPr="00DF269C" w:rsidRDefault="004E4608" w:rsidP="004E4608">
      <w:pPr>
        <w:numPr>
          <w:ilvl w:val="0"/>
          <w:numId w:val="11"/>
        </w:numPr>
        <w:spacing w:after="0" w:line="240" w:lineRule="auto"/>
        <w:rPr>
          <w:rFonts w:cs="Arial"/>
          <w:sz w:val="24"/>
          <w:szCs w:val="24"/>
          <w:lang w:val="en-GB"/>
        </w:rPr>
      </w:pPr>
      <w:r w:rsidRPr="00DF269C">
        <w:rPr>
          <w:rFonts w:cs="Arial"/>
          <w:sz w:val="24"/>
          <w:szCs w:val="24"/>
          <w:lang w:val="en-GB"/>
        </w:rPr>
        <w:lastRenderedPageBreak/>
        <w:t>Email </w:t>
      </w:r>
      <w:hyperlink r:id="rId34" w:history="1">
        <w:r w:rsidRPr="00DF269C">
          <w:rPr>
            <w:rStyle w:val="Hyperlink"/>
            <w:rFonts w:cs="Arial"/>
            <w:sz w:val="24"/>
            <w:szCs w:val="24"/>
            <w:lang w:val="en-GB"/>
          </w:rPr>
          <w:t>complaints@tamworth.gov.uk</w:t>
        </w:r>
      </w:hyperlink>
    </w:p>
    <w:p w14:paraId="792E7DF4" w14:textId="77777777" w:rsidR="004E4608" w:rsidRPr="00DF269C" w:rsidRDefault="004E4608" w:rsidP="004E4608">
      <w:pPr>
        <w:numPr>
          <w:ilvl w:val="0"/>
          <w:numId w:val="11"/>
        </w:numPr>
        <w:spacing w:after="0" w:line="240" w:lineRule="auto"/>
        <w:rPr>
          <w:rFonts w:cs="Arial"/>
          <w:sz w:val="24"/>
          <w:szCs w:val="24"/>
          <w:lang w:val="en-GB"/>
        </w:rPr>
      </w:pPr>
      <w:r w:rsidRPr="00DF269C">
        <w:rPr>
          <w:rFonts w:cs="Arial"/>
          <w:sz w:val="24"/>
          <w:szCs w:val="24"/>
          <w:lang w:val="en-GB"/>
        </w:rPr>
        <w:t>Write to us at Marmion House, Lichfield Street, Tamworth, Staffordshire, B79 7BZ.</w:t>
      </w:r>
    </w:p>
    <w:p w14:paraId="0EE24D0D" w14:textId="77777777" w:rsidR="004E4608" w:rsidRPr="00DF269C" w:rsidRDefault="004E4608" w:rsidP="004E4608">
      <w:pPr>
        <w:numPr>
          <w:ilvl w:val="0"/>
          <w:numId w:val="11"/>
        </w:numPr>
        <w:spacing w:after="0" w:line="240" w:lineRule="auto"/>
        <w:rPr>
          <w:rFonts w:cs="Arial"/>
          <w:sz w:val="24"/>
          <w:szCs w:val="24"/>
          <w:lang w:val="en-GB"/>
        </w:rPr>
      </w:pPr>
      <w:r w:rsidRPr="00DF269C">
        <w:rPr>
          <w:rFonts w:cs="Arial"/>
          <w:sz w:val="24"/>
          <w:szCs w:val="24"/>
          <w:lang w:val="en-GB"/>
        </w:rPr>
        <w:t>Visit our reception at Marmion House (10am – 2pm Monday, Tuesday, Wednesday, and Friday. 2pm – 6pm Thursday)</w:t>
      </w:r>
    </w:p>
    <w:p w14:paraId="1AB2A904" w14:textId="77777777" w:rsidR="004E4608" w:rsidRPr="00DF269C" w:rsidRDefault="004E4608" w:rsidP="004E4608">
      <w:pPr>
        <w:numPr>
          <w:ilvl w:val="0"/>
          <w:numId w:val="11"/>
        </w:numPr>
        <w:spacing w:after="0" w:line="240" w:lineRule="auto"/>
        <w:rPr>
          <w:rFonts w:cs="Arial"/>
          <w:sz w:val="24"/>
          <w:szCs w:val="24"/>
          <w:lang w:val="en-GB"/>
        </w:rPr>
      </w:pPr>
      <w:r w:rsidRPr="00DF269C">
        <w:rPr>
          <w:rFonts w:cs="Arial"/>
          <w:sz w:val="24"/>
          <w:szCs w:val="24"/>
          <w:lang w:val="en-GB"/>
        </w:rPr>
        <w:t>Ask any member of staff to assist.</w:t>
      </w:r>
    </w:p>
    <w:p w14:paraId="530AC842" w14:textId="77777777" w:rsidR="004E4608" w:rsidRPr="00DF269C" w:rsidRDefault="004E4608" w:rsidP="004E4608">
      <w:pPr>
        <w:spacing w:after="0" w:line="240" w:lineRule="auto"/>
        <w:ind w:left="720"/>
        <w:rPr>
          <w:rFonts w:cs="Arial"/>
          <w:sz w:val="24"/>
          <w:szCs w:val="24"/>
          <w:lang w:val="en-GB"/>
        </w:rPr>
      </w:pPr>
    </w:p>
    <w:p w14:paraId="5FB16298" w14:textId="77777777" w:rsidR="004E4608" w:rsidRPr="00FF3865" w:rsidRDefault="004E4608" w:rsidP="004E4608">
      <w:pPr>
        <w:spacing w:line="240" w:lineRule="auto"/>
        <w:rPr>
          <w:rFonts w:cs="Arial"/>
          <w:sz w:val="24"/>
          <w:szCs w:val="24"/>
        </w:rPr>
      </w:pPr>
      <w:r w:rsidRPr="00DF269C">
        <w:rPr>
          <w:rFonts w:cs="Arial"/>
          <w:sz w:val="24"/>
          <w:szCs w:val="24"/>
          <w:lang w:val="en-GB"/>
        </w:rPr>
        <w:t>We accept complaints from third parties who have the customers permission to act on their behalf in making the complaint. (This can be from any person, for example a relative, friend, councillor, MP)</w:t>
      </w:r>
    </w:p>
    <w:p w14:paraId="67EB6D9F" w14:textId="77777777" w:rsidR="004E4608" w:rsidRPr="004E4608" w:rsidRDefault="004E4608" w:rsidP="004E4608">
      <w:pPr>
        <w:rPr>
          <w:rFonts w:cs="Arial"/>
          <w:sz w:val="24"/>
          <w:szCs w:val="24"/>
        </w:rPr>
      </w:pPr>
    </w:p>
    <w:sectPr w:rsidR="004E4608" w:rsidRPr="004E4608" w:rsidSect="00F11B8D">
      <w:footerReference w:type="default" r:id="rId3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6C3F" w14:textId="77777777" w:rsidR="009C0633" w:rsidRDefault="009C0633" w:rsidP="00F441E1">
      <w:pPr>
        <w:spacing w:after="0" w:line="240" w:lineRule="auto"/>
      </w:pPr>
      <w:r>
        <w:separator/>
      </w:r>
    </w:p>
  </w:endnote>
  <w:endnote w:type="continuationSeparator" w:id="0">
    <w:p w14:paraId="394BD55C" w14:textId="77777777" w:rsidR="009C0633" w:rsidRDefault="009C0633" w:rsidP="00F44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321291"/>
      <w:docPartObj>
        <w:docPartGallery w:val="Page Numbers (Bottom of Page)"/>
        <w:docPartUnique/>
      </w:docPartObj>
    </w:sdtPr>
    <w:sdtEndPr/>
    <w:sdtContent>
      <w:p w14:paraId="778269BC" w14:textId="14F550BB" w:rsidR="00F441E1" w:rsidRDefault="00F441E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CEDF682" w14:textId="77777777" w:rsidR="00F441E1" w:rsidRDefault="00F44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0B05" w14:textId="77777777" w:rsidR="009C0633" w:rsidRDefault="009C0633" w:rsidP="00F441E1">
      <w:pPr>
        <w:spacing w:after="0" w:line="240" w:lineRule="auto"/>
      </w:pPr>
      <w:r>
        <w:separator/>
      </w:r>
    </w:p>
  </w:footnote>
  <w:footnote w:type="continuationSeparator" w:id="0">
    <w:p w14:paraId="4DAE5083" w14:textId="77777777" w:rsidR="009C0633" w:rsidRDefault="009C0633" w:rsidP="00F44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B61384"/>
    <w:multiLevelType w:val="hybridMultilevel"/>
    <w:tmpl w:val="996A0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32190"/>
    <w:multiLevelType w:val="multilevel"/>
    <w:tmpl w:val="A166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D153FC"/>
    <w:multiLevelType w:val="hybridMultilevel"/>
    <w:tmpl w:val="4670A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179347">
    <w:abstractNumId w:val="8"/>
  </w:num>
  <w:num w:numId="2" w16cid:durableId="54088759">
    <w:abstractNumId w:val="6"/>
  </w:num>
  <w:num w:numId="3" w16cid:durableId="2078241250">
    <w:abstractNumId w:val="5"/>
  </w:num>
  <w:num w:numId="4" w16cid:durableId="956640365">
    <w:abstractNumId w:val="4"/>
  </w:num>
  <w:num w:numId="5" w16cid:durableId="631132486">
    <w:abstractNumId w:val="7"/>
  </w:num>
  <w:num w:numId="6" w16cid:durableId="12340646">
    <w:abstractNumId w:val="3"/>
  </w:num>
  <w:num w:numId="7" w16cid:durableId="428745004">
    <w:abstractNumId w:val="2"/>
  </w:num>
  <w:num w:numId="8" w16cid:durableId="81221933">
    <w:abstractNumId w:val="1"/>
  </w:num>
  <w:num w:numId="9" w16cid:durableId="1156454537">
    <w:abstractNumId w:val="0"/>
  </w:num>
  <w:num w:numId="10" w16cid:durableId="838080983">
    <w:abstractNumId w:val="11"/>
  </w:num>
  <w:num w:numId="11" w16cid:durableId="165748679">
    <w:abstractNumId w:val="10"/>
  </w:num>
  <w:num w:numId="12" w16cid:durableId="1728602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761"/>
    <w:rsid w:val="00034616"/>
    <w:rsid w:val="0006063C"/>
    <w:rsid w:val="0013360C"/>
    <w:rsid w:val="0015074B"/>
    <w:rsid w:val="00195EAA"/>
    <w:rsid w:val="0029006F"/>
    <w:rsid w:val="0029639D"/>
    <w:rsid w:val="00326F90"/>
    <w:rsid w:val="00342632"/>
    <w:rsid w:val="003D4DBF"/>
    <w:rsid w:val="00404614"/>
    <w:rsid w:val="004314BC"/>
    <w:rsid w:val="004A7564"/>
    <w:rsid w:val="004D6FE2"/>
    <w:rsid w:val="004E4608"/>
    <w:rsid w:val="00534653"/>
    <w:rsid w:val="00557522"/>
    <w:rsid w:val="005C0A8D"/>
    <w:rsid w:val="005E7CF5"/>
    <w:rsid w:val="00615936"/>
    <w:rsid w:val="006450DE"/>
    <w:rsid w:val="006759A6"/>
    <w:rsid w:val="006875D5"/>
    <w:rsid w:val="00693D47"/>
    <w:rsid w:val="006D4537"/>
    <w:rsid w:val="00712CBF"/>
    <w:rsid w:val="007262CB"/>
    <w:rsid w:val="007B0D31"/>
    <w:rsid w:val="007C4A22"/>
    <w:rsid w:val="00874B0D"/>
    <w:rsid w:val="00963819"/>
    <w:rsid w:val="009C0633"/>
    <w:rsid w:val="00A1287F"/>
    <w:rsid w:val="00A25DE5"/>
    <w:rsid w:val="00A42142"/>
    <w:rsid w:val="00AA1D8D"/>
    <w:rsid w:val="00AE4656"/>
    <w:rsid w:val="00B10FA4"/>
    <w:rsid w:val="00B369FF"/>
    <w:rsid w:val="00B47730"/>
    <w:rsid w:val="00B7011C"/>
    <w:rsid w:val="00C1136B"/>
    <w:rsid w:val="00C916FE"/>
    <w:rsid w:val="00CB0664"/>
    <w:rsid w:val="00CD768C"/>
    <w:rsid w:val="00D60F5A"/>
    <w:rsid w:val="00E504A6"/>
    <w:rsid w:val="00E77A4C"/>
    <w:rsid w:val="00E97AF7"/>
    <w:rsid w:val="00F11B8D"/>
    <w:rsid w:val="00F441E1"/>
    <w:rsid w:val="00F44243"/>
    <w:rsid w:val="00F448FD"/>
    <w:rsid w:val="00F51470"/>
    <w:rsid w:val="00F6365D"/>
    <w:rsid w:val="00FB512D"/>
    <w:rsid w:val="00FC67B5"/>
    <w:rsid w:val="00FC693F"/>
    <w:rsid w:val="00FE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329D3"/>
  <w14:defaultImageDpi w14:val="300"/>
  <w15:docId w15:val="{F26EEFEB-66AD-4168-A2D0-217F5078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E7C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1E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5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26" Type="http://schemas.openxmlformats.org/officeDocument/2006/relationships/image" Target="media/image18.png"/><Relationship Id="rId21" Type="http://schemas.openxmlformats.org/officeDocument/2006/relationships/image" Target="media/image14.png"/><Relationship Id="rId34" Type="http://schemas.openxmlformats.org/officeDocument/2006/relationships/hyperlink" Target="mailto:complaints@tamworth.gov.u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image" Target="media/image17.svg"/><Relationship Id="rId33" Type="http://schemas.openxmlformats.org/officeDocument/2006/relationships/hyperlink" Target="https://forms.office.com/Pages/ResponsePage.aspx?id=wqzCfhrcj0GbQF_020kRqe7M2sm0tfdCgPjZNoC-bzhUNE8xTExJR1UzVkk5SlJXNEpXWFg0S0dIVi4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29" Type="http://schemas.openxmlformats.org/officeDocument/2006/relationships/image" Target="media/image21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3.sv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www.tamworth.gov.uk/bins-and-recycling/tips" TargetMode="External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sv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image" Target="media/image15.svg"/><Relationship Id="rId27" Type="http://schemas.openxmlformats.org/officeDocument/2006/relationships/image" Target="media/image19.svg"/><Relationship Id="rId30" Type="http://schemas.openxmlformats.org/officeDocument/2006/relationships/hyperlink" Target="mailto:estatemanagementteam@tamworth.gov.uk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Birch, Lee</cp:lastModifiedBy>
  <cp:revision>16</cp:revision>
  <dcterms:created xsi:type="dcterms:W3CDTF">2025-10-30T14:54:00Z</dcterms:created>
  <dcterms:modified xsi:type="dcterms:W3CDTF">2026-05-12T11:33:00Z</dcterms:modified>
  <cp:category/>
</cp:coreProperties>
</file>