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AFA4" w14:textId="77777777" w:rsidR="005839F5" w:rsidRDefault="005839F5" w:rsidP="00834675">
      <w:pPr>
        <w:pStyle w:val="Heading2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6E7078F" wp14:editId="588E4FD5">
            <wp:extent cx="3543300" cy="1137285"/>
            <wp:effectExtent l="0" t="0" r="0" b="5715"/>
            <wp:docPr id="529056046" name="Picture 5" descr="Tamworth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56046" name="Picture 5" descr="Tamworth Borough Council logo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3E946" w14:textId="10B0763D" w:rsidR="00F519C9" w:rsidRPr="00EE3B54" w:rsidRDefault="004F7EDC" w:rsidP="00834675">
      <w:pPr>
        <w:pStyle w:val="Heading2"/>
        <w:jc w:val="center"/>
        <w:rPr>
          <w:rFonts w:ascii="Arial" w:hAnsi="Arial" w:cs="Arial"/>
          <w:color w:val="auto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 xml:space="preserve"> </w:t>
      </w:r>
      <w:r w:rsidR="00EE3B54">
        <w:rPr>
          <w:rFonts w:ascii="Arial" w:eastAsia="Arial" w:hAnsi="Arial" w:cs="Arial"/>
          <w:color w:val="auto"/>
          <w:sz w:val="24"/>
          <w:szCs w:val="24"/>
        </w:rPr>
        <w:t>Council Tenant Factsheet</w:t>
      </w:r>
      <w:r w:rsidR="00ED534F">
        <w:rPr>
          <w:rFonts w:ascii="Arial" w:eastAsia="Arial" w:hAnsi="Arial" w:cs="Arial"/>
          <w:color w:val="auto"/>
          <w:sz w:val="24"/>
          <w:szCs w:val="24"/>
        </w:rPr>
        <w:t>: s</w:t>
      </w:r>
      <w:r w:rsidR="001640A5">
        <w:rPr>
          <w:rFonts w:ascii="Arial" w:eastAsia="Arial" w:hAnsi="Arial" w:cs="Arial"/>
          <w:color w:val="auto"/>
          <w:sz w:val="24"/>
          <w:szCs w:val="24"/>
        </w:rPr>
        <w:t xml:space="preserve">uccession of your </w:t>
      </w:r>
      <w:r w:rsidR="00ED534F">
        <w:rPr>
          <w:rFonts w:ascii="Arial" w:eastAsia="Arial" w:hAnsi="Arial" w:cs="Arial"/>
          <w:color w:val="auto"/>
          <w:sz w:val="24"/>
          <w:szCs w:val="24"/>
        </w:rPr>
        <w:t>t</w:t>
      </w:r>
      <w:r w:rsidR="001640A5">
        <w:rPr>
          <w:rFonts w:ascii="Arial" w:eastAsia="Arial" w:hAnsi="Arial" w:cs="Arial"/>
          <w:color w:val="auto"/>
          <w:sz w:val="24"/>
          <w:szCs w:val="24"/>
        </w:rPr>
        <w:t>enancy</w:t>
      </w:r>
    </w:p>
    <w:p w14:paraId="111F29C0" w14:textId="77777777" w:rsidR="00834675" w:rsidRPr="00EE3B54" w:rsidRDefault="00834675">
      <w:pPr>
        <w:rPr>
          <w:rFonts w:ascii="Arial" w:eastAsia="Arial" w:hAnsi="Arial" w:cs="Arial"/>
          <w:sz w:val="24"/>
          <w:szCs w:val="24"/>
        </w:rPr>
      </w:pPr>
    </w:p>
    <w:p w14:paraId="65A8E304" w14:textId="6591455F" w:rsidR="00F519C9" w:rsidRPr="00EE3B54" w:rsidRDefault="004F7EDC">
      <w:pPr>
        <w:rPr>
          <w:rFonts w:ascii="Arial" w:eastAsia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If a Tamworth Borough Council tenant passes away, someone living with them may be able to take over the tenancy. This is called succession.</w:t>
      </w:r>
    </w:p>
    <w:p w14:paraId="4EAEA29E" w14:textId="77777777" w:rsidR="00A05FE3" w:rsidRPr="00EE3B54" w:rsidRDefault="00A05FE3">
      <w:pPr>
        <w:rPr>
          <w:rFonts w:ascii="Arial" w:hAnsi="Arial" w:cs="Arial"/>
          <w:sz w:val="24"/>
          <w:szCs w:val="24"/>
        </w:rPr>
      </w:pPr>
    </w:p>
    <w:p w14:paraId="1B1A0053" w14:textId="0BB3AD36" w:rsidR="00F519C9" w:rsidRPr="00EE3B54" w:rsidRDefault="001640A5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3C2CCF40" wp14:editId="3CC042ED">
            <wp:extent cx="504825" cy="504825"/>
            <wp:effectExtent l="0" t="0" r="0" b="9525"/>
            <wp:docPr id="1680051202" name="Graphic 1" descr="Shield Ti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051202" name="Graphic 1680051202" descr="Shield Tick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Who </w:t>
      </w:r>
      <w:r w:rsidR="00F95109">
        <w:rPr>
          <w:rFonts w:ascii="Arial" w:eastAsia="Arial" w:hAnsi="Arial" w:cs="Arial"/>
          <w:color w:val="auto"/>
          <w:sz w:val="24"/>
          <w:szCs w:val="24"/>
        </w:rPr>
        <w:t>c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an </w:t>
      </w:r>
      <w:r w:rsidR="00F95109">
        <w:rPr>
          <w:rFonts w:ascii="Arial" w:eastAsia="Arial" w:hAnsi="Arial" w:cs="Arial"/>
          <w:color w:val="auto"/>
          <w:sz w:val="24"/>
          <w:szCs w:val="24"/>
        </w:rPr>
        <w:t>s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ucceed a </w:t>
      </w:r>
      <w:r w:rsidR="00F95109">
        <w:rPr>
          <w:rFonts w:ascii="Arial" w:eastAsia="Arial" w:hAnsi="Arial" w:cs="Arial"/>
          <w:color w:val="auto"/>
          <w:sz w:val="24"/>
          <w:szCs w:val="24"/>
        </w:rPr>
        <w:t>t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>enancy?</w:t>
      </w:r>
    </w:p>
    <w:p w14:paraId="4F8B2AE5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Only one person can succeed a tenancy.</w:t>
      </w:r>
    </w:p>
    <w:p w14:paraId="28F97C9E" w14:textId="65598FF2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Spouse, civil partner or cohabiting partner of the tenant.</w:t>
      </w:r>
      <w:r w:rsidR="00834675" w:rsidRPr="00EE3B54">
        <w:rPr>
          <w:rFonts w:ascii="Arial" w:eastAsia="Arial" w:hAnsi="Arial" w:cs="Arial"/>
          <w:sz w:val="24"/>
          <w:szCs w:val="24"/>
        </w:rPr>
        <w:t xml:space="preserve"> Must have lived at the property as their only principal homes with the deceased tenant at the time of death.</w:t>
      </w:r>
    </w:p>
    <w:p w14:paraId="062E82AF" w14:textId="4AC93EBD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Family member who lived with the tenant for at least 12 months before their death.</w:t>
      </w:r>
      <w:r w:rsidR="00834675" w:rsidRPr="00EE3B54">
        <w:rPr>
          <w:rFonts w:ascii="Arial" w:eastAsia="Arial" w:hAnsi="Arial" w:cs="Arial"/>
          <w:sz w:val="24"/>
          <w:szCs w:val="24"/>
        </w:rPr>
        <w:t xml:space="preserve"> (see the council’s tenancy management policy for eligible family members)</w:t>
      </w:r>
    </w:p>
    <w:p w14:paraId="4158196A" w14:textId="6243A5DC" w:rsidR="00F519C9" w:rsidRPr="00EE3B54" w:rsidRDefault="00834675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The remaining j</w:t>
      </w:r>
      <w:r w:rsidR="004F7EDC" w:rsidRPr="00EE3B54">
        <w:rPr>
          <w:rFonts w:ascii="Arial" w:eastAsia="Arial" w:hAnsi="Arial" w:cs="Arial"/>
          <w:sz w:val="24"/>
          <w:szCs w:val="24"/>
        </w:rPr>
        <w:t>oint tenant automatically takes over the tenancy.</w:t>
      </w:r>
    </w:p>
    <w:p w14:paraId="6BD3C6EE" w14:textId="167747CA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Minor (under 18)</w:t>
      </w:r>
      <w:r w:rsidR="00834675" w:rsidRPr="00EE3B54">
        <w:rPr>
          <w:rFonts w:ascii="Arial" w:eastAsia="Arial" w:hAnsi="Arial" w:cs="Arial"/>
          <w:sz w:val="24"/>
          <w:szCs w:val="24"/>
        </w:rPr>
        <w:t xml:space="preserve">, </w:t>
      </w:r>
      <w:r w:rsidRPr="00EE3B54">
        <w:rPr>
          <w:rFonts w:ascii="Arial" w:eastAsia="Arial" w:hAnsi="Arial" w:cs="Arial"/>
          <w:sz w:val="24"/>
          <w:szCs w:val="24"/>
        </w:rPr>
        <w:t>a trustee must hold the tenancy until they turn 18.</w:t>
      </w:r>
    </w:p>
    <w:p w14:paraId="660E811B" w14:textId="72FC5C03" w:rsidR="00F519C9" w:rsidRPr="00EE3B54" w:rsidRDefault="001640A5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271C2642" wp14:editId="28CDB7EE">
            <wp:extent cx="504825" cy="504825"/>
            <wp:effectExtent l="0" t="0" r="0" b="9525"/>
            <wp:docPr id="118290126" name="Graphic 2" descr="Clipboard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0126" name="Graphic 118290126" descr="Clipboard Checked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 What </w:t>
      </w:r>
      <w:r w:rsidR="00F95109">
        <w:rPr>
          <w:rFonts w:ascii="Arial" w:eastAsia="Arial" w:hAnsi="Arial" w:cs="Arial"/>
          <w:color w:val="auto"/>
          <w:sz w:val="24"/>
          <w:szCs w:val="24"/>
        </w:rPr>
        <w:t>y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ou’ll </w:t>
      </w:r>
      <w:r w:rsidR="00F95109">
        <w:rPr>
          <w:rFonts w:ascii="Arial" w:eastAsia="Arial" w:hAnsi="Arial" w:cs="Arial"/>
          <w:color w:val="auto"/>
          <w:sz w:val="24"/>
          <w:szCs w:val="24"/>
        </w:rPr>
        <w:t>n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eed to </w:t>
      </w:r>
      <w:r w:rsidR="00F95109">
        <w:rPr>
          <w:rFonts w:ascii="Arial" w:eastAsia="Arial" w:hAnsi="Arial" w:cs="Arial"/>
          <w:color w:val="auto"/>
          <w:sz w:val="24"/>
          <w:szCs w:val="24"/>
        </w:rPr>
        <w:t>p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>rovide</w:t>
      </w:r>
    </w:p>
    <w:p w14:paraId="557BDC59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Death certificate of the tenant.</w:t>
      </w:r>
    </w:p>
    <w:p w14:paraId="06B16057" w14:textId="53AE2C3D" w:rsidR="00834675" w:rsidRPr="00EE3B54" w:rsidRDefault="00834675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Your birth certificate.</w:t>
      </w:r>
    </w:p>
    <w:p w14:paraId="0BC11F9F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Your ID (passport, driving licence).</w:t>
      </w:r>
    </w:p>
    <w:p w14:paraId="0AE6CFB6" w14:textId="2FAF1904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Proof of residence (bank statement, electoral roll</w:t>
      </w:r>
      <w:r w:rsidR="00834675" w:rsidRPr="00EE3B54">
        <w:rPr>
          <w:rFonts w:ascii="Arial" w:eastAsia="Arial" w:hAnsi="Arial" w:cs="Arial"/>
          <w:sz w:val="24"/>
          <w:szCs w:val="24"/>
        </w:rPr>
        <w:t xml:space="preserve">, driving </w:t>
      </w:r>
      <w:r w:rsidRPr="00EE3B54">
        <w:rPr>
          <w:rFonts w:ascii="Arial" w:eastAsia="Arial" w:hAnsi="Arial" w:cs="Arial"/>
          <w:sz w:val="24"/>
          <w:szCs w:val="24"/>
        </w:rPr>
        <w:t>licence).</w:t>
      </w:r>
    </w:p>
    <w:p w14:paraId="53BB2E64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Proof of relationship to the tenant.</w:t>
      </w:r>
    </w:p>
    <w:p w14:paraId="4EEF91C9" w14:textId="3D38D543" w:rsidR="00F519C9" w:rsidRPr="00EE3B54" w:rsidRDefault="00F111FA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485A367E" wp14:editId="36987441">
            <wp:extent cx="542925" cy="542925"/>
            <wp:effectExtent l="0" t="0" r="0" b="9525"/>
            <wp:docPr id="1756825591" name="Graphic 4" descr="Two M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25591" name="Graphic 1756825591" descr="Two Men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 Survivorship (</w:t>
      </w:r>
      <w:r w:rsidR="00834675" w:rsidRPr="00EE3B54">
        <w:rPr>
          <w:rFonts w:ascii="Arial" w:eastAsia="Arial" w:hAnsi="Arial" w:cs="Arial"/>
          <w:color w:val="auto"/>
          <w:sz w:val="24"/>
          <w:szCs w:val="24"/>
        </w:rPr>
        <w:t>applies to j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oint </w:t>
      </w:r>
      <w:r w:rsidR="00834675" w:rsidRPr="00EE3B54">
        <w:rPr>
          <w:rFonts w:ascii="Arial" w:eastAsia="Arial" w:hAnsi="Arial" w:cs="Arial"/>
          <w:color w:val="auto"/>
          <w:sz w:val="24"/>
          <w:szCs w:val="24"/>
        </w:rPr>
        <w:t>t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>enants</w:t>
      </w:r>
      <w:r w:rsidR="00834675" w:rsidRPr="00EE3B54">
        <w:rPr>
          <w:rFonts w:ascii="Arial" w:eastAsia="Arial" w:hAnsi="Arial" w:cs="Arial"/>
          <w:color w:val="auto"/>
          <w:sz w:val="24"/>
          <w:szCs w:val="24"/>
        </w:rPr>
        <w:t xml:space="preserve"> only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>)</w:t>
      </w:r>
    </w:p>
    <w:p w14:paraId="57B8B598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If one joint tenant dies, the tenancy automatically passes to the other.</w:t>
      </w:r>
    </w:p>
    <w:p w14:paraId="641B5F6F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This counts as the one allowed succession.</w:t>
      </w:r>
    </w:p>
    <w:p w14:paraId="226C42EA" w14:textId="54DFD410" w:rsidR="00253C7B" w:rsidRPr="00EE3B54" w:rsidRDefault="00253C7B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 xml:space="preserve">Surviving joint </w:t>
      </w:r>
      <w:r w:rsidR="00894A28" w:rsidRPr="00EE3B54">
        <w:rPr>
          <w:rFonts w:ascii="Arial" w:eastAsia="Arial" w:hAnsi="Arial" w:cs="Arial"/>
          <w:sz w:val="24"/>
          <w:szCs w:val="24"/>
        </w:rPr>
        <w:t>tenants remain</w:t>
      </w:r>
      <w:r w:rsidRPr="00EE3B54">
        <w:rPr>
          <w:rFonts w:ascii="Arial" w:eastAsia="Arial" w:hAnsi="Arial" w:cs="Arial"/>
          <w:sz w:val="24"/>
          <w:szCs w:val="24"/>
        </w:rPr>
        <w:t xml:space="preserve"> responsible for property debt including rent, court costs service charges etc.</w:t>
      </w:r>
    </w:p>
    <w:p w14:paraId="09290FA7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Surviving joint tenants retain security of tenure.</w:t>
      </w:r>
    </w:p>
    <w:p w14:paraId="074A237B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No further succession is allowed after survivorship.</w:t>
      </w:r>
    </w:p>
    <w:p w14:paraId="423FE6CC" w14:textId="161368A0" w:rsidR="00F519C9" w:rsidRPr="00EE3B54" w:rsidRDefault="00F111FA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lastRenderedPageBreak/>
        <w:drawing>
          <wp:inline distT="0" distB="0" distL="0" distR="0" wp14:anchorId="28C13D7E" wp14:editId="0847979E">
            <wp:extent cx="523875" cy="523875"/>
            <wp:effectExtent l="0" t="0" r="9525" b="0"/>
            <wp:docPr id="600302634" name="Graphic 5" descr="Hom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02634" name="Graphic 600302634" descr="Home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 What </w:t>
      </w:r>
      <w:r w:rsidR="00F95109">
        <w:rPr>
          <w:rFonts w:ascii="Arial" w:eastAsia="Arial" w:hAnsi="Arial" w:cs="Arial"/>
          <w:color w:val="auto"/>
          <w:sz w:val="24"/>
          <w:szCs w:val="24"/>
        </w:rPr>
        <w:t>i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f the </w:t>
      </w:r>
      <w:r w:rsidR="00F95109">
        <w:rPr>
          <w:rFonts w:ascii="Arial" w:eastAsia="Arial" w:hAnsi="Arial" w:cs="Arial"/>
          <w:color w:val="auto"/>
          <w:sz w:val="24"/>
          <w:szCs w:val="24"/>
        </w:rPr>
        <w:t>p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roperty </w:t>
      </w:r>
      <w:r w:rsidR="00F95109">
        <w:rPr>
          <w:rFonts w:ascii="Arial" w:eastAsia="Arial" w:hAnsi="Arial" w:cs="Arial"/>
          <w:color w:val="auto"/>
          <w:sz w:val="24"/>
          <w:szCs w:val="24"/>
        </w:rPr>
        <w:t>i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s </w:t>
      </w:r>
      <w:r w:rsidR="00F95109">
        <w:rPr>
          <w:rFonts w:ascii="Arial" w:eastAsia="Arial" w:hAnsi="Arial" w:cs="Arial"/>
          <w:color w:val="auto"/>
          <w:sz w:val="24"/>
          <w:szCs w:val="24"/>
        </w:rPr>
        <w:t>t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oo </w:t>
      </w:r>
      <w:r w:rsidR="00F95109">
        <w:rPr>
          <w:rFonts w:ascii="Arial" w:eastAsia="Arial" w:hAnsi="Arial" w:cs="Arial"/>
          <w:color w:val="auto"/>
          <w:sz w:val="24"/>
          <w:szCs w:val="24"/>
        </w:rPr>
        <w:t>b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ig or </w:t>
      </w:r>
      <w:r w:rsidR="00F95109">
        <w:rPr>
          <w:rFonts w:ascii="Arial" w:eastAsia="Arial" w:hAnsi="Arial" w:cs="Arial"/>
          <w:color w:val="auto"/>
          <w:sz w:val="24"/>
          <w:szCs w:val="24"/>
        </w:rPr>
        <w:t>u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>nsuitable?</w:t>
      </w:r>
    </w:p>
    <w:p w14:paraId="2ECD3554" w14:textId="1BF7659F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You may be asked to move to a more suitable home</w:t>
      </w:r>
      <w:r w:rsidR="00834675" w:rsidRPr="00EE3B54">
        <w:rPr>
          <w:rFonts w:ascii="Arial" w:eastAsia="Arial" w:hAnsi="Arial" w:cs="Arial"/>
          <w:sz w:val="24"/>
          <w:szCs w:val="24"/>
        </w:rPr>
        <w:t xml:space="preserve"> (this does not apply to surviving joint tenants)</w:t>
      </w:r>
      <w:r w:rsidRPr="00EE3B54">
        <w:rPr>
          <w:rFonts w:ascii="Arial" w:eastAsia="Arial" w:hAnsi="Arial" w:cs="Arial"/>
          <w:sz w:val="24"/>
          <w:szCs w:val="24"/>
        </w:rPr>
        <w:t>.</w:t>
      </w:r>
    </w:p>
    <w:p w14:paraId="1183ACF0" w14:textId="5EB656C3" w:rsidR="00F519C9" w:rsidRPr="00EE3B54" w:rsidRDefault="00834675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Depending on your circumstances the Council may help you apply for alternative Council housing.</w:t>
      </w:r>
      <w:r w:rsidR="004F7EDC" w:rsidRPr="00EE3B54">
        <w:rPr>
          <w:rFonts w:ascii="Arial" w:eastAsia="Arial" w:hAnsi="Arial" w:cs="Arial"/>
          <w:sz w:val="24"/>
          <w:szCs w:val="24"/>
        </w:rPr>
        <w:t xml:space="preserve"> </w:t>
      </w:r>
    </w:p>
    <w:p w14:paraId="0DA78A0F" w14:textId="77777777" w:rsidR="00A05FE3" w:rsidRPr="00EE3B54" w:rsidRDefault="00A05FE3" w:rsidP="00A05FE3">
      <w:pPr>
        <w:pStyle w:val="ListBullet"/>
        <w:numPr>
          <w:ilvl w:val="0"/>
          <w:numId w:val="0"/>
        </w:numPr>
        <w:ind w:left="360" w:hanging="360"/>
        <w:rPr>
          <w:rFonts w:ascii="Arial" w:eastAsia="Arial" w:hAnsi="Arial" w:cs="Arial"/>
          <w:sz w:val="24"/>
          <w:szCs w:val="24"/>
        </w:rPr>
      </w:pPr>
    </w:p>
    <w:p w14:paraId="038E295D" w14:textId="02E4C7A6" w:rsidR="00F519C9" w:rsidRPr="00EE3B54" w:rsidRDefault="00F111FA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7802E55A" wp14:editId="2FA57230">
            <wp:extent cx="495300" cy="495300"/>
            <wp:effectExtent l="0" t="0" r="0" b="0"/>
            <wp:docPr id="544665649" name="Graphic 6" descr="Scales of justi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65649" name="Graphic 544665649" descr="Scales of justice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 Discretionary </w:t>
      </w:r>
      <w:r w:rsidR="00F95109">
        <w:rPr>
          <w:rFonts w:ascii="Arial" w:eastAsia="Arial" w:hAnsi="Arial" w:cs="Arial"/>
          <w:color w:val="auto"/>
          <w:sz w:val="24"/>
          <w:szCs w:val="24"/>
        </w:rPr>
        <w:t>t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enancy </w:t>
      </w:r>
      <w:r w:rsidR="00F95109">
        <w:rPr>
          <w:rFonts w:ascii="Arial" w:eastAsia="Arial" w:hAnsi="Arial" w:cs="Arial"/>
          <w:color w:val="auto"/>
          <w:sz w:val="24"/>
          <w:szCs w:val="24"/>
        </w:rPr>
        <w:t>a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>wards</w:t>
      </w:r>
    </w:p>
    <w:p w14:paraId="7FD594C5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If you don’t qualify for succession, you may still be offered a new tenancy if:</w:t>
      </w:r>
    </w:p>
    <w:p w14:paraId="3FB94E6A" w14:textId="77777777" w:rsidR="00F519C9" w:rsidRPr="00EE3B54" w:rsidRDefault="004F7EDC">
      <w:pPr>
        <w:pStyle w:val="ListParagraph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- You’re over 18 and lived in the home for 12+ months.</w:t>
      </w:r>
    </w:p>
    <w:p w14:paraId="4302144C" w14:textId="77777777" w:rsidR="00F519C9" w:rsidRPr="00EE3B54" w:rsidRDefault="004F7EDC">
      <w:pPr>
        <w:pStyle w:val="ListParagraph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- You cared for the tenant and gave up your own home.</w:t>
      </w:r>
    </w:p>
    <w:p w14:paraId="41D16EA4" w14:textId="77777777" w:rsidR="00F519C9" w:rsidRPr="00EE3B54" w:rsidRDefault="004F7EDC">
      <w:pPr>
        <w:pStyle w:val="ListParagraph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- You meet the Council’s housing criteria.</w:t>
      </w:r>
    </w:p>
    <w:p w14:paraId="1A8E6AEA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You may be allowed to stay temporarily until a suitable home is offered.</w:t>
      </w:r>
    </w:p>
    <w:p w14:paraId="64A8449C" w14:textId="7C8F8F7A" w:rsidR="00F519C9" w:rsidRPr="00EE3B54" w:rsidRDefault="00F111FA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30B85B68" wp14:editId="0A534453">
            <wp:extent cx="514350" cy="514350"/>
            <wp:effectExtent l="0" t="0" r="0" b="0"/>
            <wp:docPr id="1890041555" name="Graphic 7" descr="Badge Cro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41555" name="Graphic 1890041555" descr="Badge Cross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 If </w:t>
      </w:r>
      <w:r w:rsidR="00F95109">
        <w:rPr>
          <w:rFonts w:ascii="Arial" w:eastAsia="Arial" w:hAnsi="Arial" w:cs="Arial"/>
          <w:color w:val="auto"/>
          <w:sz w:val="24"/>
          <w:szCs w:val="24"/>
        </w:rPr>
        <w:t>y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ou’re </w:t>
      </w:r>
      <w:r w:rsidR="00F95109">
        <w:rPr>
          <w:rFonts w:ascii="Arial" w:eastAsia="Arial" w:hAnsi="Arial" w:cs="Arial"/>
          <w:color w:val="auto"/>
          <w:sz w:val="24"/>
          <w:szCs w:val="24"/>
        </w:rPr>
        <w:t>n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 xml:space="preserve">ot </w:t>
      </w:r>
      <w:r w:rsidR="00F95109">
        <w:rPr>
          <w:rFonts w:ascii="Arial" w:eastAsia="Arial" w:hAnsi="Arial" w:cs="Arial"/>
          <w:color w:val="auto"/>
          <w:sz w:val="24"/>
          <w:szCs w:val="24"/>
        </w:rPr>
        <w:t>e</w:t>
      </w:r>
      <w:r w:rsidR="004F7EDC" w:rsidRPr="00EE3B54">
        <w:rPr>
          <w:rFonts w:ascii="Arial" w:eastAsia="Arial" w:hAnsi="Arial" w:cs="Arial"/>
          <w:color w:val="auto"/>
          <w:sz w:val="24"/>
          <w:szCs w:val="24"/>
        </w:rPr>
        <w:t>ligible</w:t>
      </w:r>
    </w:p>
    <w:p w14:paraId="265CF7F4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The tenancy ends.</w:t>
      </w:r>
    </w:p>
    <w:p w14:paraId="57A118F7" w14:textId="77777777" w:rsidR="00F519C9" w:rsidRPr="00EE3B54" w:rsidRDefault="004F7EDC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>The Council will take back the property.</w:t>
      </w:r>
    </w:p>
    <w:p w14:paraId="4A13BB98" w14:textId="55F4F3E0" w:rsidR="00A9239C" w:rsidRPr="002D018D" w:rsidRDefault="004F7EDC" w:rsidP="002D018D">
      <w:pPr>
        <w:pStyle w:val="ListBullet"/>
        <w:rPr>
          <w:rFonts w:ascii="Arial" w:hAnsi="Arial" w:cs="Arial"/>
          <w:sz w:val="24"/>
          <w:szCs w:val="24"/>
        </w:rPr>
      </w:pPr>
      <w:r w:rsidRPr="00EE3B54">
        <w:rPr>
          <w:rFonts w:ascii="Arial" w:eastAsia="Arial" w:hAnsi="Arial" w:cs="Arial"/>
          <w:sz w:val="24"/>
          <w:szCs w:val="24"/>
        </w:rPr>
        <w:t xml:space="preserve">You’ll be signposted to </w:t>
      </w:r>
      <w:r w:rsidR="00834675" w:rsidRPr="00EE3B54">
        <w:rPr>
          <w:rFonts w:ascii="Arial" w:eastAsia="Arial" w:hAnsi="Arial" w:cs="Arial"/>
          <w:sz w:val="24"/>
          <w:szCs w:val="24"/>
        </w:rPr>
        <w:t xml:space="preserve">the Council’s </w:t>
      </w:r>
      <w:r w:rsidRPr="00EE3B54">
        <w:rPr>
          <w:rFonts w:ascii="Arial" w:eastAsia="Arial" w:hAnsi="Arial" w:cs="Arial"/>
          <w:sz w:val="24"/>
          <w:szCs w:val="24"/>
        </w:rPr>
        <w:t xml:space="preserve">housing </w:t>
      </w:r>
      <w:r w:rsidR="00834675" w:rsidRPr="00EE3B54">
        <w:rPr>
          <w:rFonts w:ascii="Arial" w:eastAsia="Arial" w:hAnsi="Arial" w:cs="Arial"/>
          <w:sz w:val="24"/>
          <w:szCs w:val="24"/>
        </w:rPr>
        <w:t xml:space="preserve">solutions </w:t>
      </w:r>
      <w:r w:rsidRPr="00EE3B54">
        <w:rPr>
          <w:rFonts w:ascii="Arial" w:eastAsia="Arial" w:hAnsi="Arial" w:cs="Arial"/>
          <w:sz w:val="24"/>
          <w:szCs w:val="24"/>
        </w:rPr>
        <w:t>services</w:t>
      </w:r>
      <w:r w:rsidR="00834675" w:rsidRPr="00EE3B54">
        <w:rPr>
          <w:rFonts w:ascii="Arial" w:eastAsia="Arial" w:hAnsi="Arial" w:cs="Arial"/>
          <w:sz w:val="24"/>
          <w:szCs w:val="24"/>
        </w:rPr>
        <w:t xml:space="preserve"> if you need </w:t>
      </w:r>
      <w:r w:rsidR="001F1B2E" w:rsidRPr="00EE3B54">
        <w:rPr>
          <w:rFonts w:ascii="Arial" w:eastAsia="Arial" w:hAnsi="Arial" w:cs="Arial"/>
          <w:sz w:val="24"/>
          <w:szCs w:val="24"/>
        </w:rPr>
        <w:t>assistance in</w:t>
      </w:r>
      <w:r w:rsidR="00834675" w:rsidRPr="00EE3B54">
        <w:rPr>
          <w:rFonts w:ascii="Arial" w:eastAsia="Arial" w:hAnsi="Arial" w:cs="Arial"/>
          <w:sz w:val="24"/>
          <w:szCs w:val="24"/>
        </w:rPr>
        <w:t xml:space="preserve"> finding alternative accommodation. </w:t>
      </w:r>
    </w:p>
    <w:p w14:paraId="36AAEA03" w14:textId="77777777" w:rsidR="002D018D" w:rsidRPr="00DF269C" w:rsidRDefault="002D018D" w:rsidP="002D018D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56F7B4AD" wp14:editId="77DB4835">
            <wp:extent cx="447675" cy="447675"/>
            <wp:effectExtent l="0" t="0" r="9525" b="9525"/>
            <wp:docPr id="798981661" name="Graphic 1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81661" name="Graphic 798981661" descr="Help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69C">
        <w:rPr>
          <w:rFonts w:ascii="Arial" w:eastAsia="Arial" w:hAnsi="Arial" w:cs="Arial"/>
          <w:color w:val="auto"/>
          <w:sz w:val="24"/>
          <w:szCs w:val="24"/>
        </w:rPr>
        <w:t xml:space="preserve"> Need </w:t>
      </w:r>
      <w:r>
        <w:rPr>
          <w:rFonts w:ascii="Arial" w:eastAsia="Arial" w:hAnsi="Arial" w:cs="Arial"/>
          <w:color w:val="auto"/>
          <w:sz w:val="24"/>
          <w:szCs w:val="24"/>
        </w:rPr>
        <w:t>h</w:t>
      </w:r>
      <w:r w:rsidRPr="00DF269C">
        <w:rPr>
          <w:rFonts w:ascii="Arial" w:eastAsia="Arial" w:hAnsi="Arial" w:cs="Arial"/>
          <w:color w:val="auto"/>
          <w:sz w:val="24"/>
          <w:szCs w:val="24"/>
        </w:rPr>
        <w:t xml:space="preserve">elp or </w:t>
      </w:r>
      <w:r>
        <w:rPr>
          <w:rFonts w:ascii="Arial" w:eastAsia="Arial" w:hAnsi="Arial" w:cs="Arial"/>
          <w:color w:val="auto"/>
          <w:sz w:val="24"/>
          <w:szCs w:val="24"/>
        </w:rPr>
        <w:t>a</w:t>
      </w:r>
      <w:r w:rsidRPr="00DF269C">
        <w:rPr>
          <w:rFonts w:ascii="Arial" w:eastAsia="Arial" w:hAnsi="Arial" w:cs="Arial"/>
          <w:color w:val="auto"/>
          <w:sz w:val="24"/>
          <w:szCs w:val="24"/>
        </w:rPr>
        <w:t>dvice?</w:t>
      </w:r>
    </w:p>
    <w:p w14:paraId="55E03933" w14:textId="77777777" w:rsidR="002D018D" w:rsidRPr="00F40C0D" w:rsidRDefault="002D018D" w:rsidP="002D018D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F40C0D">
        <w:rPr>
          <w:rFonts w:ascii="Arial" w:eastAsia="Arial" w:hAnsi="Arial" w:cs="Arial"/>
          <w:sz w:val="24"/>
          <w:szCs w:val="24"/>
        </w:rPr>
        <w:t>Contact Tamworth Borough Council’s Estate Management Team on: 01827 709514 or email: </w:t>
      </w:r>
      <w:hyperlink r:id="rId23" w:history="1">
        <w:r w:rsidRPr="00F40C0D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estatemanagementteam@tamworth.gov.uk</w:t>
        </w:r>
      </w:hyperlink>
      <w:r w:rsidRPr="00F40C0D">
        <w:rPr>
          <w:rFonts w:ascii="Arial" w:eastAsia="Arial" w:hAnsi="Arial" w:cs="Arial"/>
          <w:sz w:val="24"/>
          <w:szCs w:val="24"/>
        </w:rPr>
        <w:t>. Monday to Thursday 8.45am - 5.10pm and Friday 8.45am - 5.05pm. Phone lines are closed on national bank holidays.</w:t>
      </w:r>
    </w:p>
    <w:p w14:paraId="15FF4607" w14:textId="77777777" w:rsidR="002D018D" w:rsidRDefault="002D018D" w:rsidP="002D018D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00F40C0D">
        <w:rPr>
          <w:rFonts w:ascii="Arial" w:hAnsi="Arial" w:cs="Arial"/>
          <w:sz w:val="24"/>
          <w:szCs w:val="24"/>
          <w:lang w:val="en-GB"/>
        </w:rPr>
        <w:t>If you need this factsheet in another language, in large print, in audio format, or in any other accessible format, please contact us. We’ll be happy to provide the information in a way that works best for you.</w:t>
      </w:r>
    </w:p>
    <w:p w14:paraId="7D2E2E9D" w14:textId="77777777" w:rsidR="002D018D" w:rsidRPr="00F40C0D" w:rsidRDefault="002D018D" w:rsidP="002D018D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6FBF4673" w14:textId="77777777" w:rsidR="002D018D" w:rsidRPr="00DF269C" w:rsidRDefault="002D018D" w:rsidP="002D018D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noProof/>
          <w:sz w:val="24"/>
          <w:szCs w:val="24"/>
          <w:lang w:val="en-GB"/>
        </w:rPr>
        <w:drawing>
          <wp:inline distT="0" distB="0" distL="0" distR="0" wp14:anchorId="326E00A8" wp14:editId="411BF9FC">
            <wp:extent cx="447675" cy="447675"/>
            <wp:effectExtent l="0" t="0" r="9525" b="9525"/>
            <wp:docPr id="103505854" name="Graphic 2" descr="Sad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5854" name="Graphic 103505854" descr="Sad face with solid fill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69C">
        <w:rPr>
          <w:rFonts w:ascii="Arial" w:hAnsi="Arial" w:cs="Arial"/>
          <w:b/>
          <w:bCs/>
          <w:sz w:val="24"/>
          <w:szCs w:val="24"/>
          <w:lang w:val="en-GB"/>
        </w:rPr>
        <w:t>Need to make a complaint?</w:t>
      </w:r>
    </w:p>
    <w:p w14:paraId="17FEAF14" w14:textId="77777777" w:rsidR="002D018D" w:rsidRPr="00DF269C" w:rsidRDefault="002D018D" w:rsidP="002D018D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 xml:space="preserve">To make </w:t>
      </w:r>
      <w:r w:rsidRPr="009C2E54">
        <w:rPr>
          <w:rFonts w:ascii="Arial" w:hAnsi="Arial" w:cs="Arial"/>
          <w:sz w:val="24"/>
          <w:szCs w:val="24"/>
          <w:lang w:val="en-GB"/>
        </w:rPr>
        <w:t>a complaint you</w:t>
      </w:r>
      <w:r w:rsidRPr="00DF269C">
        <w:rPr>
          <w:rFonts w:ascii="Arial" w:hAnsi="Arial" w:cs="Arial"/>
          <w:sz w:val="24"/>
          <w:szCs w:val="24"/>
          <w:lang w:val="en-GB"/>
        </w:rPr>
        <w:t xml:space="preserve"> can:</w:t>
      </w:r>
    </w:p>
    <w:p w14:paraId="208F4B23" w14:textId="77777777" w:rsidR="002D018D" w:rsidRPr="00DF269C" w:rsidRDefault="002D018D" w:rsidP="002D018D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Complete a </w:t>
      </w:r>
      <w:hyperlink r:id="rId26" w:history="1">
        <w:r w:rsidRPr="00DF269C">
          <w:rPr>
            <w:rStyle w:val="Hyperlink"/>
            <w:rFonts w:ascii="Arial" w:hAnsi="Arial" w:cs="Arial"/>
            <w:sz w:val="24"/>
            <w:szCs w:val="24"/>
            <w:lang w:val="en-GB"/>
          </w:rPr>
          <w:t>Comments, Compliments and Complaints form</w:t>
        </w:r>
      </w:hyperlink>
      <w:r w:rsidRPr="00DF269C">
        <w:rPr>
          <w:rFonts w:ascii="Arial" w:hAnsi="Arial" w:cs="Arial"/>
          <w:sz w:val="24"/>
          <w:szCs w:val="24"/>
          <w:lang w:val="en-GB"/>
        </w:rPr>
        <w:t> via our MyTamworth customer portal.</w:t>
      </w:r>
    </w:p>
    <w:p w14:paraId="34425263" w14:textId="77777777" w:rsidR="002D018D" w:rsidRPr="00DF269C" w:rsidRDefault="002D018D" w:rsidP="002D018D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Telephone 01827 709709.</w:t>
      </w:r>
    </w:p>
    <w:p w14:paraId="6F5F5D2E" w14:textId="77777777" w:rsidR="002D018D" w:rsidRPr="00DF269C" w:rsidRDefault="002D018D" w:rsidP="002D018D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Email </w:t>
      </w:r>
      <w:hyperlink r:id="rId27" w:history="1">
        <w:r w:rsidRPr="00DF269C">
          <w:rPr>
            <w:rStyle w:val="Hyperlink"/>
            <w:rFonts w:ascii="Arial" w:hAnsi="Arial" w:cs="Arial"/>
            <w:sz w:val="24"/>
            <w:szCs w:val="24"/>
            <w:lang w:val="en-GB"/>
          </w:rPr>
          <w:t>complaints@tamworth.gov.uk</w:t>
        </w:r>
      </w:hyperlink>
    </w:p>
    <w:p w14:paraId="388696E9" w14:textId="77777777" w:rsidR="002D018D" w:rsidRPr="00DF269C" w:rsidRDefault="002D018D" w:rsidP="002D018D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Write to us at Marmion House, Lichfield Street, Tamworth, Staffordshire, B79 7BZ.</w:t>
      </w:r>
    </w:p>
    <w:p w14:paraId="3B1DDF2B" w14:textId="77777777" w:rsidR="002D018D" w:rsidRPr="00DF269C" w:rsidRDefault="002D018D" w:rsidP="002D018D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Visit our reception at Marmion House (10am – 2pm Monday, Tuesday, Wednesday, and Friday. 2pm – 6pm Thursday)</w:t>
      </w:r>
    </w:p>
    <w:p w14:paraId="040742ED" w14:textId="77777777" w:rsidR="002D018D" w:rsidRPr="00DF269C" w:rsidRDefault="002D018D" w:rsidP="002D018D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lastRenderedPageBreak/>
        <w:t>Ask any member of staff to assist.</w:t>
      </w:r>
    </w:p>
    <w:p w14:paraId="259F2A75" w14:textId="77777777" w:rsidR="002D018D" w:rsidRPr="00DF269C" w:rsidRDefault="002D018D" w:rsidP="002D018D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GB"/>
        </w:rPr>
      </w:pPr>
    </w:p>
    <w:p w14:paraId="00401D26" w14:textId="349AA650" w:rsidR="002D018D" w:rsidRPr="00EE3B54" w:rsidRDefault="002D018D" w:rsidP="002D018D">
      <w:pPr>
        <w:spacing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  <w:lang w:val="en-GB"/>
        </w:rPr>
        <w:t>We accept complaints from third parties who have the customers permission to act on their behalf in making the complaint. (This can be from any person, for example a relative, friend, councillor, MP)</w:t>
      </w:r>
    </w:p>
    <w:sectPr w:rsidR="002D018D" w:rsidRPr="00EE3B54" w:rsidSect="001F1B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4C78" w14:textId="77777777" w:rsidR="00B223F2" w:rsidRDefault="00B223F2">
      <w:pPr>
        <w:spacing w:after="0" w:line="240" w:lineRule="auto"/>
      </w:pPr>
      <w:r>
        <w:separator/>
      </w:r>
    </w:p>
  </w:endnote>
  <w:endnote w:type="continuationSeparator" w:id="0">
    <w:p w14:paraId="472DF637" w14:textId="77777777" w:rsidR="00B223F2" w:rsidRDefault="00B2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B7D1" w14:textId="77777777" w:rsidR="00B223F2" w:rsidRDefault="00B223F2">
      <w:pPr>
        <w:spacing w:after="0" w:line="240" w:lineRule="auto"/>
      </w:pPr>
      <w:r>
        <w:separator/>
      </w:r>
    </w:p>
  </w:footnote>
  <w:footnote w:type="continuationSeparator" w:id="0">
    <w:p w14:paraId="1F9060E0" w14:textId="77777777" w:rsidR="00B223F2" w:rsidRDefault="00B22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B61384"/>
    <w:multiLevelType w:val="hybridMultilevel"/>
    <w:tmpl w:val="996A0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32190"/>
    <w:multiLevelType w:val="multilevel"/>
    <w:tmpl w:val="A166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085745">
    <w:abstractNumId w:val="8"/>
  </w:num>
  <w:num w:numId="2" w16cid:durableId="1634403546">
    <w:abstractNumId w:val="6"/>
  </w:num>
  <w:num w:numId="3" w16cid:durableId="1284265469">
    <w:abstractNumId w:val="5"/>
  </w:num>
  <w:num w:numId="4" w16cid:durableId="2032024468">
    <w:abstractNumId w:val="4"/>
  </w:num>
  <w:num w:numId="5" w16cid:durableId="2091542192">
    <w:abstractNumId w:val="7"/>
  </w:num>
  <w:num w:numId="6" w16cid:durableId="68967438">
    <w:abstractNumId w:val="3"/>
  </w:num>
  <w:num w:numId="7" w16cid:durableId="401487628">
    <w:abstractNumId w:val="2"/>
  </w:num>
  <w:num w:numId="8" w16cid:durableId="1833910067">
    <w:abstractNumId w:val="1"/>
  </w:num>
  <w:num w:numId="9" w16cid:durableId="643507865">
    <w:abstractNumId w:val="0"/>
  </w:num>
  <w:num w:numId="10" w16cid:durableId="1384519599">
    <w:abstractNumId w:val="10"/>
  </w:num>
  <w:num w:numId="11" w16cid:durableId="1728602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794"/>
    <w:rsid w:val="000A3985"/>
    <w:rsid w:val="0011199C"/>
    <w:rsid w:val="0015074B"/>
    <w:rsid w:val="001640A5"/>
    <w:rsid w:val="001D10A7"/>
    <w:rsid w:val="001F1B2E"/>
    <w:rsid w:val="00253C7B"/>
    <w:rsid w:val="00293FC4"/>
    <w:rsid w:val="0029639D"/>
    <w:rsid w:val="002A3AD2"/>
    <w:rsid w:val="002D018D"/>
    <w:rsid w:val="00326F90"/>
    <w:rsid w:val="0043503A"/>
    <w:rsid w:val="004C3BFF"/>
    <w:rsid w:val="004F7EDC"/>
    <w:rsid w:val="005635EC"/>
    <w:rsid w:val="005839F5"/>
    <w:rsid w:val="0066074F"/>
    <w:rsid w:val="00834675"/>
    <w:rsid w:val="00894A28"/>
    <w:rsid w:val="008E282B"/>
    <w:rsid w:val="00941073"/>
    <w:rsid w:val="00A05FE3"/>
    <w:rsid w:val="00A9239C"/>
    <w:rsid w:val="00AA1D8D"/>
    <w:rsid w:val="00B10FA4"/>
    <w:rsid w:val="00B223F2"/>
    <w:rsid w:val="00B25E98"/>
    <w:rsid w:val="00B47730"/>
    <w:rsid w:val="00CB0664"/>
    <w:rsid w:val="00D006E7"/>
    <w:rsid w:val="00E504A6"/>
    <w:rsid w:val="00ED534F"/>
    <w:rsid w:val="00EE3B54"/>
    <w:rsid w:val="00F111FA"/>
    <w:rsid w:val="00F519C9"/>
    <w:rsid w:val="00F951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FC4B7D"/>
  <w14:defaultImageDpi w14:val="300"/>
  <w15:docId w15:val="{F26EEFEB-66AD-4168-A2D0-217F507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F1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hyperlink" Target="https://forms.office.com/Pages/ResponsePage.aspx?id=wqzCfhrcj0GbQF_020kRqe7M2sm0tfdCgPjZNoC-bzhUNE8xTExJR1UzVkk5SlJXNEpXWFg0S0dIVi4u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image" Target="media/image17.sv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mailto:estatemanagementteam@tamworth.gov.uk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hyperlink" Target="mailto:complaints@tamwor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🏠 Succession of Tenancy </vt:lpstr>
      <vt:lpstr>    ✅ Who Can Succeed a Tenancy?</vt:lpstr>
      <vt:lpstr>    📋 What You’ll Need to Provide</vt:lpstr>
      <vt:lpstr>    🔁 Survivorship (applies to joint tenants only)</vt:lpstr>
      <vt:lpstr>    🏡 What If the Property Is Too Big or Unsuitable?</vt:lpstr>
      <vt:lpstr>    ⚖️ Discretionary Tenancy Awards</vt:lpstr>
      <vt:lpstr>    ❌ If You’re Not Eligible</vt:lpstr>
      <vt:lpstr>    💬 Need Help or Advice?</vt:lpstr>
    </vt:vector>
  </TitlesOfParts>
  <Manager/>
  <Company/>
  <LinksUpToDate>false</LinksUpToDate>
  <CharactersWithSpaces>3476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Birch, Lee</cp:lastModifiedBy>
  <cp:revision>14</cp:revision>
  <dcterms:created xsi:type="dcterms:W3CDTF">2025-10-01T11:51:00Z</dcterms:created>
  <dcterms:modified xsi:type="dcterms:W3CDTF">2026-05-12T11:32:00Z</dcterms:modified>
  <cp:category/>
</cp:coreProperties>
</file>