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3C8E" w14:textId="4D64BA87" w:rsidR="00FC4656" w:rsidRPr="00527901" w:rsidRDefault="71134707" w:rsidP="00CA4E24">
      <w:pPr>
        <w:pStyle w:val="Heading1"/>
        <w:jc w:val="center"/>
        <w:rPr>
          <w:rFonts w:ascii="Aptos" w:hAnsi="Aptos"/>
          <w:color w:val="auto"/>
          <w:sz w:val="24"/>
          <w:szCs w:val="24"/>
        </w:rPr>
      </w:pPr>
      <w:r w:rsidRPr="66BFC803">
        <w:rPr>
          <w:rFonts w:ascii="Aptos" w:hAnsi="Aptos"/>
          <w:color w:val="auto"/>
          <w:sz w:val="24"/>
          <w:szCs w:val="24"/>
        </w:rPr>
        <w:t xml:space="preserve">Tamworth’s Municipal Trust – </w:t>
      </w:r>
      <w:r w:rsidR="4D527569" w:rsidRPr="66BFC803">
        <w:rPr>
          <w:rFonts w:ascii="Aptos" w:hAnsi="Aptos"/>
          <w:color w:val="auto"/>
          <w:sz w:val="24"/>
          <w:szCs w:val="24"/>
        </w:rPr>
        <w:t>funding application</w:t>
      </w:r>
    </w:p>
    <w:p w14:paraId="14E46A39" w14:textId="77777777" w:rsidR="00CA4E24" w:rsidRDefault="00CA4E24">
      <w:pPr>
        <w:rPr>
          <w:rFonts w:ascii="Aptos" w:hAnsi="Aptos"/>
          <w:b/>
          <w:sz w:val="24"/>
          <w:szCs w:val="24"/>
        </w:rPr>
      </w:pPr>
    </w:p>
    <w:p w14:paraId="07F3CB43" w14:textId="71E2625C" w:rsidR="00FC4656" w:rsidRPr="00527901" w:rsidRDefault="00527901">
      <w:pPr>
        <w:rPr>
          <w:rFonts w:ascii="Aptos" w:hAnsi="Aptos"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 xml:space="preserve">1. </w:t>
      </w:r>
      <w:proofErr w:type="spellStart"/>
      <w:r w:rsidR="00D31475" w:rsidRPr="00527901">
        <w:rPr>
          <w:rFonts w:ascii="Aptos" w:hAnsi="Aptos"/>
          <w:b/>
          <w:sz w:val="24"/>
          <w:szCs w:val="24"/>
        </w:rPr>
        <w:t>Organisation</w:t>
      </w:r>
      <w:proofErr w:type="spellEnd"/>
      <w:r>
        <w:rPr>
          <w:rFonts w:ascii="Aptos" w:hAnsi="Aptos"/>
          <w:b/>
          <w:sz w:val="24"/>
          <w:szCs w:val="24"/>
        </w:rPr>
        <w:t xml:space="preserve">* </w:t>
      </w:r>
      <w:r w:rsidR="00D31475" w:rsidRPr="00527901">
        <w:rPr>
          <w:rFonts w:ascii="Aptos" w:hAnsi="Aptos"/>
          <w:b/>
          <w:sz w:val="24"/>
          <w:szCs w:val="24"/>
        </w:rPr>
        <w:t>/</w:t>
      </w:r>
      <w:r>
        <w:rPr>
          <w:rFonts w:ascii="Aptos" w:hAnsi="Aptos"/>
          <w:b/>
          <w:sz w:val="24"/>
          <w:szCs w:val="24"/>
        </w:rPr>
        <w:t xml:space="preserve"> </w:t>
      </w:r>
      <w:r w:rsidR="00D31475" w:rsidRPr="00527901">
        <w:rPr>
          <w:rFonts w:ascii="Aptos" w:hAnsi="Aptos"/>
          <w:b/>
          <w:sz w:val="24"/>
          <w:szCs w:val="24"/>
        </w:rPr>
        <w:t xml:space="preserve">Individual </w:t>
      </w:r>
      <w:r w:rsidRPr="00527901">
        <w:rPr>
          <w:rFonts w:ascii="Aptos" w:hAnsi="Aptos"/>
          <w:b/>
          <w:sz w:val="24"/>
          <w:szCs w:val="24"/>
        </w:rPr>
        <w:t xml:space="preserve">Name: </w:t>
      </w:r>
    </w:p>
    <w:p w14:paraId="2EC97B3E" w14:textId="77777777" w:rsidR="00FC4656" w:rsidRPr="00527901" w:rsidRDefault="00024DAF">
      <w:pPr>
        <w:rPr>
          <w:rFonts w:ascii="Aptos" w:hAnsi="Aptos"/>
          <w:sz w:val="24"/>
          <w:szCs w:val="24"/>
        </w:rPr>
      </w:pPr>
      <w:r w:rsidRPr="00527901">
        <w:rPr>
          <w:rFonts w:ascii="Aptos" w:hAnsi="Aptos"/>
          <w:sz w:val="24"/>
          <w:szCs w:val="24"/>
        </w:rPr>
        <w:t>____________________________________________</w:t>
      </w:r>
    </w:p>
    <w:p w14:paraId="2631B781" w14:textId="77777777" w:rsidR="00D31475" w:rsidRPr="00527901" w:rsidRDefault="00D31475">
      <w:pPr>
        <w:pBdr>
          <w:bottom w:val="single" w:sz="12" w:space="1" w:color="auto"/>
        </w:pBdr>
        <w:rPr>
          <w:rFonts w:ascii="Aptos" w:hAnsi="Aptos"/>
          <w:bCs/>
          <w:sz w:val="24"/>
          <w:szCs w:val="24"/>
        </w:rPr>
      </w:pPr>
      <w:r w:rsidRPr="00527901">
        <w:rPr>
          <w:rFonts w:ascii="Aptos" w:hAnsi="Aptos"/>
          <w:bCs/>
          <w:sz w:val="24"/>
          <w:szCs w:val="24"/>
        </w:rPr>
        <w:t>Address</w:t>
      </w:r>
    </w:p>
    <w:p w14:paraId="7298FDAE" w14:textId="77777777" w:rsidR="00FD1397" w:rsidRPr="00527901" w:rsidRDefault="00FD1397">
      <w:pPr>
        <w:pBdr>
          <w:bottom w:val="single" w:sz="12" w:space="1" w:color="auto"/>
        </w:pBdr>
        <w:rPr>
          <w:rFonts w:ascii="Aptos" w:hAnsi="Aptos"/>
          <w:bCs/>
          <w:sz w:val="24"/>
          <w:szCs w:val="24"/>
        </w:rPr>
      </w:pPr>
    </w:p>
    <w:p w14:paraId="225DA7BA" w14:textId="77777777" w:rsidR="00D31475" w:rsidRPr="00527901" w:rsidRDefault="00D31475">
      <w:pPr>
        <w:rPr>
          <w:rFonts w:ascii="Aptos" w:hAnsi="Aptos"/>
          <w:bCs/>
          <w:sz w:val="24"/>
          <w:szCs w:val="24"/>
        </w:rPr>
      </w:pPr>
    </w:p>
    <w:p w14:paraId="7379B894" w14:textId="31A1170E" w:rsidR="00FC4656" w:rsidRPr="00527901" w:rsidRDefault="735C1518" w:rsidP="00CC6B5E">
      <w:pPr>
        <w:pStyle w:val="Heading2"/>
        <w:rPr>
          <w:rFonts w:ascii="Aptos" w:hAnsi="Aptos"/>
          <w:b w:val="0"/>
          <w:bCs w:val="0"/>
          <w:color w:val="auto"/>
          <w:sz w:val="24"/>
          <w:szCs w:val="24"/>
        </w:rPr>
      </w:pPr>
      <w:r w:rsidRPr="66BFC803">
        <w:rPr>
          <w:rFonts w:ascii="Aptos" w:hAnsi="Aptos"/>
          <w:b w:val="0"/>
          <w:bCs w:val="0"/>
          <w:color w:val="auto"/>
          <w:sz w:val="24"/>
          <w:szCs w:val="24"/>
        </w:rPr>
        <w:t>*</w:t>
      </w:r>
      <w:r w:rsidR="20C5111A" w:rsidRPr="66BFC803">
        <w:rPr>
          <w:rFonts w:ascii="Aptos" w:hAnsi="Aptos"/>
          <w:b w:val="0"/>
          <w:bCs w:val="0"/>
          <w:color w:val="auto"/>
          <w:sz w:val="24"/>
          <w:szCs w:val="24"/>
        </w:rPr>
        <w:t xml:space="preserve">If </w:t>
      </w:r>
      <w:r w:rsidRPr="66BFC803">
        <w:rPr>
          <w:rFonts w:ascii="Aptos" w:hAnsi="Aptos"/>
          <w:b w:val="0"/>
          <w:bCs w:val="0"/>
          <w:color w:val="auto"/>
          <w:sz w:val="24"/>
          <w:szCs w:val="24"/>
        </w:rPr>
        <w:t>you are submitting this form on behalf of an organi</w:t>
      </w:r>
      <w:r w:rsidR="6BD95ECD" w:rsidRPr="66BFC803">
        <w:rPr>
          <w:rFonts w:ascii="Aptos" w:hAnsi="Aptos"/>
          <w:b w:val="0"/>
          <w:bCs w:val="0"/>
          <w:color w:val="auto"/>
          <w:sz w:val="24"/>
          <w:szCs w:val="24"/>
        </w:rPr>
        <w:t>s</w:t>
      </w:r>
      <w:r w:rsidRPr="66BFC803">
        <w:rPr>
          <w:rFonts w:ascii="Aptos" w:hAnsi="Aptos"/>
          <w:b w:val="0"/>
          <w:bCs w:val="0"/>
          <w:color w:val="auto"/>
          <w:sz w:val="24"/>
          <w:szCs w:val="24"/>
        </w:rPr>
        <w:t>ation,</w:t>
      </w:r>
      <w:r w:rsidR="20C5111A" w:rsidRPr="66BFC803">
        <w:rPr>
          <w:rFonts w:ascii="Aptos" w:hAnsi="Aptos"/>
          <w:b w:val="0"/>
          <w:bCs w:val="0"/>
          <w:color w:val="auto"/>
          <w:sz w:val="24"/>
          <w:szCs w:val="24"/>
        </w:rPr>
        <w:t xml:space="preserve"> please state what </w:t>
      </w:r>
      <w:proofErr w:type="gramStart"/>
      <w:r w:rsidR="20C5111A" w:rsidRPr="66BFC803">
        <w:rPr>
          <w:rFonts w:ascii="Aptos" w:hAnsi="Aptos"/>
          <w:b w:val="0"/>
          <w:bCs w:val="0"/>
          <w:color w:val="auto"/>
          <w:sz w:val="24"/>
          <w:szCs w:val="24"/>
        </w:rPr>
        <w:t>type</w:t>
      </w:r>
      <w:r w:rsidR="1DD5DCF5" w:rsidRPr="66BFC803">
        <w:rPr>
          <w:rFonts w:ascii="Aptos" w:hAnsi="Aptos"/>
          <w:b w:val="0"/>
          <w:bCs w:val="0"/>
          <w:color w:val="auto"/>
          <w:sz w:val="24"/>
          <w:szCs w:val="24"/>
        </w:rPr>
        <w:t xml:space="preserve">  </w:t>
      </w:r>
      <w:r w:rsidR="20C5111A" w:rsidRPr="66BFC803">
        <w:rPr>
          <w:rFonts w:ascii="Aptos" w:hAnsi="Aptos"/>
          <w:b w:val="0"/>
          <w:bCs w:val="0"/>
          <w:color w:val="auto"/>
          <w:sz w:val="24"/>
          <w:szCs w:val="24"/>
        </w:rPr>
        <w:t>(</w:t>
      </w:r>
      <w:proofErr w:type="gramEnd"/>
      <w:r w:rsidR="1DD5DCF5" w:rsidRPr="66BFC803">
        <w:rPr>
          <w:rFonts w:ascii="Aptos" w:hAnsi="Aptos"/>
          <w:b w:val="0"/>
          <w:bCs w:val="0"/>
          <w:color w:val="auto"/>
          <w:sz w:val="24"/>
          <w:szCs w:val="24"/>
        </w:rPr>
        <w:t>e.g. c</w:t>
      </w:r>
      <w:r w:rsidRPr="66BFC803">
        <w:rPr>
          <w:rFonts w:ascii="Aptos" w:hAnsi="Aptos"/>
          <w:b w:val="0"/>
          <w:bCs w:val="0"/>
          <w:color w:val="auto"/>
          <w:sz w:val="24"/>
          <w:szCs w:val="24"/>
        </w:rPr>
        <w:t xml:space="preserve">harity / CIC / </w:t>
      </w:r>
      <w:r w:rsidR="1DD5DCF5" w:rsidRPr="66BFC803">
        <w:rPr>
          <w:rFonts w:ascii="Aptos" w:hAnsi="Aptos"/>
          <w:b w:val="0"/>
          <w:bCs w:val="0"/>
          <w:color w:val="auto"/>
          <w:sz w:val="24"/>
          <w:szCs w:val="24"/>
        </w:rPr>
        <w:t>v</w:t>
      </w:r>
      <w:r w:rsidRPr="66BFC803">
        <w:rPr>
          <w:rFonts w:ascii="Aptos" w:hAnsi="Aptos"/>
          <w:b w:val="0"/>
          <w:bCs w:val="0"/>
          <w:color w:val="auto"/>
          <w:sz w:val="24"/>
          <w:szCs w:val="24"/>
        </w:rPr>
        <w:t xml:space="preserve">oluntary </w:t>
      </w:r>
      <w:r w:rsidR="1DD5DCF5" w:rsidRPr="66BFC803">
        <w:rPr>
          <w:rFonts w:ascii="Aptos" w:hAnsi="Aptos"/>
          <w:b w:val="0"/>
          <w:bCs w:val="0"/>
          <w:color w:val="auto"/>
          <w:sz w:val="24"/>
          <w:szCs w:val="24"/>
        </w:rPr>
        <w:t>g</w:t>
      </w:r>
      <w:r w:rsidRPr="66BFC803">
        <w:rPr>
          <w:rFonts w:ascii="Aptos" w:hAnsi="Aptos"/>
          <w:b w:val="0"/>
          <w:bCs w:val="0"/>
          <w:color w:val="auto"/>
          <w:sz w:val="24"/>
          <w:szCs w:val="24"/>
        </w:rPr>
        <w:t xml:space="preserve">roup): </w:t>
      </w:r>
    </w:p>
    <w:p w14:paraId="1FAAF9C2" w14:textId="77777777" w:rsidR="00FC4656" w:rsidRPr="00527901" w:rsidRDefault="00024DAF">
      <w:pPr>
        <w:rPr>
          <w:rFonts w:ascii="Aptos" w:hAnsi="Aptos"/>
          <w:bCs/>
          <w:sz w:val="24"/>
          <w:szCs w:val="24"/>
        </w:rPr>
      </w:pPr>
      <w:r w:rsidRPr="00527901">
        <w:rPr>
          <w:rFonts w:ascii="Aptos" w:hAnsi="Aptos"/>
          <w:bCs/>
          <w:sz w:val="24"/>
          <w:szCs w:val="24"/>
        </w:rPr>
        <w:t>____________________________________________</w:t>
      </w:r>
    </w:p>
    <w:p w14:paraId="02FF088C" w14:textId="77777777" w:rsidR="00FC4656" w:rsidRPr="00527901" w:rsidRDefault="00024DAF">
      <w:pPr>
        <w:rPr>
          <w:rFonts w:ascii="Aptos" w:hAnsi="Aptos"/>
          <w:bCs/>
          <w:sz w:val="24"/>
          <w:szCs w:val="24"/>
        </w:rPr>
      </w:pPr>
      <w:r w:rsidRPr="00527901">
        <w:rPr>
          <w:rFonts w:ascii="Aptos" w:hAnsi="Aptos"/>
          <w:bCs/>
          <w:sz w:val="24"/>
          <w:szCs w:val="24"/>
        </w:rPr>
        <w:t xml:space="preserve">Operating within Tamworth (Yes / No): </w:t>
      </w:r>
    </w:p>
    <w:p w14:paraId="3A88FBA8" w14:textId="77777777" w:rsidR="003938FB" w:rsidRDefault="003938FB">
      <w:pPr>
        <w:pStyle w:val="Heading2"/>
        <w:rPr>
          <w:rFonts w:ascii="Aptos" w:hAnsi="Aptos"/>
          <w:color w:val="auto"/>
          <w:sz w:val="24"/>
          <w:szCs w:val="24"/>
        </w:rPr>
      </w:pPr>
    </w:p>
    <w:p w14:paraId="1112D5A3" w14:textId="441025DA" w:rsidR="00FC4656" w:rsidRDefault="00024DAF">
      <w:pPr>
        <w:pStyle w:val="Heading2"/>
        <w:rPr>
          <w:rFonts w:ascii="Aptos" w:hAnsi="Aptos"/>
          <w:color w:val="auto"/>
          <w:sz w:val="24"/>
          <w:szCs w:val="24"/>
        </w:rPr>
      </w:pPr>
      <w:r w:rsidRPr="00527901">
        <w:rPr>
          <w:rFonts w:ascii="Aptos" w:hAnsi="Aptos"/>
          <w:color w:val="auto"/>
          <w:sz w:val="24"/>
          <w:szCs w:val="24"/>
        </w:rPr>
        <w:t xml:space="preserve">2. </w:t>
      </w:r>
      <w:r w:rsidR="00CC6B5E" w:rsidRPr="00527901">
        <w:rPr>
          <w:rFonts w:ascii="Aptos" w:hAnsi="Aptos"/>
          <w:color w:val="auto"/>
          <w:sz w:val="24"/>
          <w:szCs w:val="24"/>
        </w:rPr>
        <w:t>Request</w:t>
      </w:r>
      <w:r w:rsidRPr="00527901">
        <w:rPr>
          <w:rFonts w:ascii="Aptos" w:hAnsi="Aptos"/>
          <w:color w:val="auto"/>
          <w:sz w:val="24"/>
          <w:szCs w:val="24"/>
        </w:rPr>
        <w:t xml:space="preserve"> Summary</w:t>
      </w:r>
    </w:p>
    <w:p w14:paraId="268E81A4" w14:textId="77777777" w:rsidR="003938FB" w:rsidRPr="003938FB" w:rsidRDefault="003938FB" w:rsidP="003938FB"/>
    <w:p w14:paraId="1A9A7BB1" w14:textId="77777777" w:rsidR="00FC4656" w:rsidRPr="00527901" w:rsidRDefault="00024DAF">
      <w:pPr>
        <w:rPr>
          <w:rFonts w:ascii="Aptos" w:hAnsi="Aptos"/>
          <w:bCs/>
          <w:sz w:val="24"/>
          <w:szCs w:val="24"/>
        </w:rPr>
      </w:pPr>
      <w:r w:rsidRPr="00527901">
        <w:rPr>
          <w:rFonts w:ascii="Aptos" w:hAnsi="Aptos"/>
          <w:bCs/>
          <w:sz w:val="24"/>
          <w:szCs w:val="24"/>
        </w:rPr>
        <w:t xml:space="preserve">Purpose of funding: </w:t>
      </w:r>
    </w:p>
    <w:p w14:paraId="3387E358" w14:textId="77777777" w:rsidR="00FC4656" w:rsidRPr="00527901" w:rsidRDefault="00024DAF">
      <w:pPr>
        <w:rPr>
          <w:rFonts w:ascii="Aptos" w:hAnsi="Aptos"/>
          <w:bCs/>
          <w:sz w:val="24"/>
          <w:szCs w:val="24"/>
        </w:rPr>
      </w:pPr>
      <w:r w:rsidRPr="00527901">
        <w:rPr>
          <w:rFonts w:ascii="Aptos" w:hAnsi="Aptos"/>
          <w:bCs/>
          <w:sz w:val="24"/>
          <w:szCs w:val="24"/>
        </w:rPr>
        <w:t>____________________________________________</w:t>
      </w:r>
    </w:p>
    <w:p w14:paraId="7F298556" w14:textId="3306E0F3" w:rsidR="00FC4656" w:rsidRPr="00527901" w:rsidRDefault="00527901">
      <w:pPr>
        <w:rPr>
          <w:rFonts w:ascii="Aptos" w:hAnsi="Aptos"/>
          <w:bCs/>
          <w:sz w:val="24"/>
          <w:szCs w:val="24"/>
        </w:rPr>
      </w:pPr>
      <w:r w:rsidRPr="00527901">
        <w:rPr>
          <w:rFonts w:ascii="Aptos" w:hAnsi="Aptos"/>
          <w:bCs/>
          <w:sz w:val="24"/>
          <w:szCs w:val="24"/>
        </w:rPr>
        <w:t xml:space="preserve">What is the benefit of this funding? </w:t>
      </w:r>
    </w:p>
    <w:p w14:paraId="76ED3F0B" w14:textId="77777777" w:rsidR="00FC4656" w:rsidRPr="00527901" w:rsidRDefault="00024DAF">
      <w:pPr>
        <w:rPr>
          <w:rFonts w:ascii="Aptos" w:hAnsi="Aptos"/>
          <w:bCs/>
          <w:sz w:val="24"/>
          <w:szCs w:val="24"/>
        </w:rPr>
      </w:pPr>
      <w:r w:rsidRPr="00527901">
        <w:rPr>
          <w:rFonts w:ascii="Aptos" w:hAnsi="Aptos"/>
          <w:bCs/>
          <w:sz w:val="24"/>
          <w:szCs w:val="24"/>
        </w:rPr>
        <w:t>____________________________________________</w:t>
      </w:r>
    </w:p>
    <w:p w14:paraId="069888E7" w14:textId="77777777" w:rsidR="00FC4656" w:rsidRPr="00527901" w:rsidRDefault="00024DAF">
      <w:pPr>
        <w:rPr>
          <w:rFonts w:ascii="Aptos" w:hAnsi="Aptos"/>
          <w:bCs/>
          <w:sz w:val="24"/>
          <w:szCs w:val="24"/>
        </w:rPr>
      </w:pPr>
      <w:r w:rsidRPr="00527901">
        <w:rPr>
          <w:rFonts w:ascii="Aptos" w:hAnsi="Aptos"/>
          <w:bCs/>
          <w:sz w:val="24"/>
          <w:szCs w:val="24"/>
        </w:rPr>
        <w:t xml:space="preserve">Timescale: </w:t>
      </w:r>
    </w:p>
    <w:p w14:paraId="24C8BBCB" w14:textId="77777777" w:rsidR="00FC4656" w:rsidRPr="00527901" w:rsidRDefault="00024DAF">
      <w:pPr>
        <w:rPr>
          <w:rFonts w:ascii="Aptos" w:hAnsi="Aptos"/>
          <w:sz w:val="24"/>
          <w:szCs w:val="24"/>
        </w:rPr>
      </w:pPr>
      <w:r w:rsidRPr="00527901">
        <w:rPr>
          <w:rFonts w:ascii="Aptos" w:hAnsi="Aptos"/>
          <w:bCs/>
          <w:sz w:val="24"/>
          <w:szCs w:val="24"/>
        </w:rPr>
        <w:t>____________________________________________</w:t>
      </w:r>
    </w:p>
    <w:p w14:paraId="43D9253A" w14:textId="3AAE4325" w:rsidR="00FC4656" w:rsidRPr="00527901" w:rsidRDefault="00024DAF">
      <w:pPr>
        <w:pStyle w:val="Heading2"/>
        <w:rPr>
          <w:rFonts w:ascii="Aptos" w:hAnsi="Aptos"/>
          <w:color w:val="auto"/>
          <w:sz w:val="24"/>
          <w:szCs w:val="24"/>
        </w:rPr>
      </w:pPr>
      <w:r w:rsidRPr="00527901">
        <w:rPr>
          <w:rFonts w:ascii="Aptos" w:hAnsi="Aptos"/>
          <w:color w:val="auto"/>
          <w:sz w:val="24"/>
          <w:szCs w:val="24"/>
        </w:rPr>
        <w:t>3. Financial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27901" w:rsidRPr="00527901" w14:paraId="160638F7" w14:textId="77777777" w:rsidTr="66BFC803">
        <w:tc>
          <w:tcPr>
            <w:tcW w:w="4320" w:type="dxa"/>
          </w:tcPr>
          <w:p w14:paraId="7C75EAAC" w14:textId="77777777" w:rsidR="00FC4656" w:rsidRPr="00527901" w:rsidRDefault="00024DAF">
            <w:pPr>
              <w:rPr>
                <w:rFonts w:ascii="Aptos" w:hAnsi="Aptos"/>
                <w:sz w:val="24"/>
                <w:szCs w:val="24"/>
              </w:rPr>
            </w:pPr>
            <w:r w:rsidRPr="00527901">
              <w:rPr>
                <w:rFonts w:ascii="Aptos" w:hAnsi="Aptos"/>
                <w:sz w:val="24"/>
                <w:szCs w:val="24"/>
              </w:rPr>
              <w:t>Item</w:t>
            </w:r>
          </w:p>
        </w:tc>
        <w:tc>
          <w:tcPr>
            <w:tcW w:w="4320" w:type="dxa"/>
          </w:tcPr>
          <w:p w14:paraId="52B8C90F" w14:textId="77777777" w:rsidR="00FC4656" w:rsidRPr="00527901" w:rsidRDefault="00024DAF">
            <w:pPr>
              <w:rPr>
                <w:rFonts w:ascii="Aptos" w:hAnsi="Aptos"/>
                <w:sz w:val="24"/>
                <w:szCs w:val="24"/>
              </w:rPr>
            </w:pPr>
            <w:r w:rsidRPr="00527901">
              <w:rPr>
                <w:rFonts w:ascii="Aptos" w:hAnsi="Aptos"/>
                <w:sz w:val="24"/>
                <w:szCs w:val="24"/>
              </w:rPr>
              <w:t>Amount (£)</w:t>
            </w:r>
          </w:p>
        </w:tc>
      </w:tr>
      <w:tr w:rsidR="00527901" w:rsidRPr="00527901" w14:paraId="11132B3C" w14:textId="77777777" w:rsidTr="66BFC803">
        <w:tc>
          <w:tcPr>
            <w:tcW w:w="4320" w:type="dxa"/>
          </w:tcPr>
          <w:p w14:paraId="07C42085" w14:textId="77777777" w:rsidR="00FC4656" w:rsidRPr="00527901" w:rsidRDefault="00FC46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A20380E" w14:textId="77777777" w:rsidR="00FC4656" w:rsidRPr="00527901" w:rsidRDefault="00FC465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27901" w:rsidRPr="00527901" w14:paraId="28555476" w14:textId="77777777" w:rsidTr="66BFC803">
        <w:tc>
          <w:tcPr>
            <w:tcW w:w="4320" w:type="dxa"/>
          </w:tcPr>
          <w:p w14:paraId="276E4E7A" w14:textId="77777777" w:rsidR="00FC4656" w:rsidRPr="00527901" w:rsidRDefault="00024DAF">
            <w:pPr>
              <w:rPr>
                <w:rFonts w:ascii="Aptos" w:hAnsi="Aptos"/>
                <w:sz w:val="24"/>
                <w:szCs w:val="24"/>
              </w:rPr>
            </w:pPr>
            <w:r w:rsidRPr="00527901">
              <w:rPr>
                <w:rFonts w:ascii="Aptos" w:hAnsi="Aptos"/>
                <w:sz w:val="24"/>
                <w:szCs w:val="24"/>
              </w:rPr>
              <w:t>Amount requested</w:t>
            </w:r>
          </w:p>
        </w:tc>
        <w:tc>
          <w:tcPr>
            <w:tcW w:w="4320" w:type="dxa"/>
          </w:tcPr>
          <w:p w14:paraId="4DC56234" w14:textId="77777777" w:rsidR="00FC4656" w:rsidRPr="00527901" w:rsidRDefault="00FC465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27901" w:rsidRPr="00527901" w14:paraId="6D6D6821" w14:textId="77777777" w:rsidTr="66BFC803">
        <w:tc>
          <w:tcPr>
            <w:tcW w:w="4320" w:type="dxa"/>
          </w:tcPr>
          <w:p w14:paraId="6C95F819" w14:textId="77777777" w:rsidR="00FC4656" w:rsidRPr="00527901" w:rsidRDefault="00024DAF">
            <w:pPr>
              <w:rPr>
                <w:rFonts w:ascii="Aptos" w:hAnsi="Aptos"/>
                <w:sz w:val="24"/>
                <w:szCs w:val="24"/>
              </w:rPr>
            </w:pPr>
            <w:r w:rsidRPr="00527901">
              <w:rPr>
                <w:rFonts w:ascii="Aptos" w:hAnsi="Aptos"/>
                <w:sz w:val="24"/>
                <w:szCs w:val="24"/>
              </w:rPr>
              <w:t>Total project cost</w:t>
            </w:r>
          </w:p>
        </w:tc>
        <w:tc>
          <w:tcPr>
            <w:tcW w:w="4320" w:type="dxa"/>
          </w:tcPr>
          <w:p w14:paraId="505BD0FD" w14:textId="77777777" w:rsidR="00FC4656" w:rsidRPr="00527901" w:rsidRDefault="00FC465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27901" w:rsidRPr="00527901" w14:paraId="6B18D53E" w14:textId="77777777" w:rsidTr="66BFC803">
        <w:tc>
          <w:tcPr>
            <w:tcW w:w="4320" w:type="dxa"/>
          </w:tcPr>
          <w:p w14:paraId="19409B3F" w14:textId="7E919A04" w:rsidR="00FC4656" w:rsidRPr="00527901" w:rsidRDefault="00FC46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E909108" w14:textId="77777777" w:rsidR="00FC4656" w:rsidRPr="00527901" w:rsidRDefault="00FC465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27901" w:rsidRPr="00527901" w14:paraId="059CEE9F" w14:textId="77777777" w:rsidTr="66BFC803">
        <w:tc>
          <w:tcPr>
            <w:tcW w:w="4320" w:type="dxa"/>
          </w:tcPr>
          <w:p w14:paraId="32B99699" w14:textId="0DFBBDB8" w:rsidR="00FC4656" w:rsidRPr="00527901" w:rsidRDefault="00FC46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4D334CA" w14:textId="77777777" w:rsidR="00FC4656" w:rsidRPr="00527901" w:rsidRDefault="00FC4656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B3FA197" w14:textId="77777777" w:rsidR="00527901" w:rsidRPr="00527901" w:rsidRDefault="00527901">
      <w:pPr>
        <w:rPr>
          <w:rFonts w:ascii="Aptos" w:hAnsi="Aptos"/>
          <w:sz w:val="24"/>
          <w:szCs w:val="24"/>
        </w:rPr>
      </w:pPr>
    </w:p>
    <w:p w14:paraId="707AF6F1" w14:textId="63D15F08" w:rsidR="00FC4656" w:rsidRPr="00527901" w:rsidRDefault="00527901">
      <w:pPr>
        <w:rPr>
          <w:rFonts w:ascii="Aptos" w:hAnsi="Aptos"/>
          <w:sz w:val="24"/>
          <w:szCs w:val="24"/>
        </w:rPr>
      </w:pPr>
      <w:r w:rsidRPr="00527901">
        <w:rPr>
          <w:rFonts w:ascii="Aptos" w:hAnsi="Aptos"/>
          <w:sz w:val="24"/>
          <w:szCs w:val="24"/>
        </w:rPr>
        <w:lastRenderedPageBreak/>
        <w:t xml:space="preserve">**For </w:t>
      </w:r>
      <w:proofErr w:type="spellStart"/>
      <w:proofErr w:type="gramStart"/>
      <w:r w:rsidRPr="00527901">
        <w:rPr>
          <w:rFonts w:ascii="Aptos" w:hAnsi="Aptos"/>
          <w:sz w:val="24"/>
          <w:szCs w:val="24"/>
        </w:rPr>
        <w:t>organisations</w:t>
      </w:r>
      <w:proofErr w:type="spellEnd"/>
      <w:proofErr w:type="gramEnd"/>
      <w:r w:rsidRPr="00527901">
        <w:rPr>
          <w:rFonts w:ascii="Aptos" w:hAnsi="Aptos"/>
          <w:sz w:val="24"/>
          <w:szCs w:val="24"/>
        </w:rPr>
        <w:t xml:space="preserve"> please attach your latest accounts (Yes / No): </w:t>
      </w:r>
    </w:p>
    <w:p w14:paraId="386069B2" w14:textId="68FBB271" w:rsidR="00FC4656" w:rsidRPr="00527901" w:rsidRDefault="00FC4656">
      <w:pPr>
        <w:rPr>
          <w:rFonts w:ascii="Aptos" w:hAnsi="Aptos"/>
          <w:sz w:val="24"/>
          <w:szCs w:val="24"/>
        </w:rPr>
      </w:pPr>
    </w:p>
    <w:p w14:paraId="0B93460D" w14:textId="77777777" w:rsidR="00527901" w:rsidRPr="00527901" w:rsidRDefault="00527901">
      <w:pPr>
        <w:pStyle w:val="Heading2"/>
        <w:rPr>
          <w:rFonts w:ascii="Aptos" w:hAnsi="Aptos"/>
          <w:color w:val="auto"/>
          <w:sz w:val="24"/>
          <w:szCs w:val="24"/>
        </w:rPr>
      </w:pPr>
    </w:p>
    <w:p w14:paraId="6810DBC1" w14:textId="2BF32668" w:rsidR="00FC4656" w:rsidRPr="00527901" w:rsidRDefault="00527901">
      <w:pPr>
        <w:pStyle w:val="Heading2"/>
        <w:rPr>
          <w:rFonts w:ascii="Aptos" w:hAnsi="Aptos"/>
          <w:color w:val="auto"/>
          <w:sz w:val="24"/>
          <w:szCs w:val="24"/>
        </w:rPr>
      </w:pPr>
      <w:r w:rsidRPr="00527901">
        <w:rPr>
          <w:rFonts w:ascii="Aptos" w:hAnsi="Aptos"/>
          <w:color w:val="auto"/>
          <w:sz w:val="24"/>
          <w:szCs w:val="24"/>
        </w:rPr>
        <w:t>4. Trustee Decision</w:t>
      </w:r>
    </w:p>
    <w:p w14:paraId="69CB76BE" w14:textId="77777777" w:rsidR="00FC4656" w:rsidRPr="00527901" w:rsidRDefault="00024DAF">
      <w:pPr>
        <w:rPr>
          <w:rFonts w:ascii="Aptos" w:hAnsi="Aptos"/>
          <w:bCs/>
          <w:sz w:val="24"/>
          <w:szCs w:val="24"/>
        </w:rPr>
      </w:pPr>
      <w:r w:rsidRPr="00527901">
        <w:rPr>
          <w:rFonts w:ascii="Aptos" w:hAnsi="Aptos"/>
          <w:bCs/>
          <w:sz w:val="24"/>
          <w:szCs w:val="24"/>
        </w:rPr>
        <w:t xml:space="preserve">Decision (Approved / Approved with conditions / Declined): </w:t>
      </w:r>
    </w:p>
    <w:p w14:paraId="3D974BFD" w14:textId="77777777" w:rsidR="00FC4656" w:rsidRPr="00527901" w:rsidRDefault="00024DAF">
      <w:pPr>
        <w:rPr>
          <w:rFonts w:ascii="Aptos" w:hAnsi="Aptos"/>
          <w:bCs/>
          <w:sz w:val="24"/>
          <w:szCs w:val="24"/>
        </w:rPr>
      </w:pPr>
      <w:r w:rsidRPr="00527901">
        <w:rPr>
          <w:rFonts w:ascii="Aptos" w:hAnsi="Aptos"/>
          <w:bCs/>
          <w:sz w:val="24"/>
          <w:szCs w:val="24"/>
        </w:rPr>
        <w:t>____________________________________________</w:t>
      </w:r>
    </w:p>
    <w:p w14:paraId="704AF123" w14:textId="77777777" w:rsidR="00FC4656" w:rsidRPr="00527901" w:rsidRDefault="00024DAF">
      <w:pPr>
        <w:rPr>
          <w:rFonts w:ascii="Aptos" w:hAnsi="Aptos"/>
          <w:bCs/>
          <w:sz w:val="24"/>
          <w:szCs w:val="24"/>
        </w:rPr>
      </w:pPr>
      <w:r w:rsidRPr="00527901">
        <w:rPr>
          <w:rFonts w:ascii="Aptos" w:hAnsi="Aptos"/>
          <w:bCs/>
          <w:sz w:val="24"/>
          <w:szCs w:val="24"/>
        </w:rPr>
        <w:t xml:space="preserve">Award amount (£): </w:t>
      </w:r>
    </w:p>
    <w:p w14:paraId="0611CFD1" w14:textId="77777777" w:rsidR="00FC4656" w:rsidRPr="00527901" w:rsidRDefault="00024DAF">
      <w:pPr>
        <w:rPr>
          <w:rFonts w:ascii="Aptos" w:hAnsi="Aptos"/>
          <w:bCs/>
          <w:sz w:val="24"/>
          <w:szCs w:val="24"/>
        </w:rPr>
      </w:pPr>
      <w:r w:rsidRPr="00527901">
        <w:rPr>
          <w:rFonts w:ascii="Aptos" w:hAnsi="Aptos"/>
          <w:bCs/>
          <w:sz w:val="24"/>
          <w:szCs w:val="24"/>
        </w:rPr>
        <w:t>____________________________________________</w:t>
      </w:r>
    </w:p>
    <w:p w14:paraId="745E4164" w14:textId="77777777" w:rsidR="00FC4656" w:rsidRPr="00527901" w:rsidRDefault="00024DAF">
      <w:pPr>
        <w:rPr>
          <w:rFonts w:ascii="Aptos" w:hAnsi="Aptos"/>
          <w:bCs/>
          <w:sz w:val="24"/>
          <w:szCs w:val="24"/>
        </w:rPr>
      </w:pPr>
      <w:r w:rsidRPr="00527901">
        <w:rPr>
          <w:rFonts w:ascii="Aptos" w:hAnsi="Aptos"/>
          <w:bCs/>
          <w:sz w:val="24"/>
          <w:szCs w:val="24"/>
        </w:rPr>
        <w:t xml:space="preserve">Decision date: </w:t>
      </w:r>
    </w:p>
    <w:p w14:paraId="5EFF8992" w14:textId="77777777" w:rsidR="00FC4656" w:rsidRPr="00527901" w:rsidRDefault="00024DAF">
      <w:pPr>
        <w:rPr>
          <w:rFonts w:ascii="Aptos" w:hAnsi="Aptos"/>
          <w:bCs/>
          <w:sz w:val="24"/>
          <w:szCs w:val="24"/>
        </w:rPr>
      </w:pPr>
      <w:r w:rsidRPr="00527901">
        <w:rPr>
          <w:rFonts w:ascii="Aptos" w:hAnsi="Aptos"/>
          <w:bCs/>
          <w:sz w:val="24"/>
          <w:szCs w:val="24"/>
        </w:rPr>
        <w:t>____________________________________________</w:t>
      </w:r>
    </w:p>
    <w:p w14:paraId="0C4D83C7" w14:textId="77777777" w:rsidR="00FC4656" w:rsidRPr="00527901" w:rsidRDefault="00024DAF">
      <w:pPr>
        <w:rPr>
          <w:rFonts w:ascii="Aptos" w:hAnsi="Aptos"/>
          <w:bCs/>
          <w:sz w:val="24"/>
          <w:szCs w:val="24"/>
        </w:rPr>
      </w:pPr>
      <w:r w:rsidRPr="00527901">
        <w:rPr>
          <w:rFonts w:ascii="Aptos" w:hAnsi="Aptos"/>
          <w:bCs/>
          <w:sz w:val="24"/>
          <w:szCs w:val="24"/>
        </w:rPr>
        <w:t xml:space="preserve">Trustee signature: </w:t>
      </w:r>
    </w:p>
    <w:p w14:paraId="14C525B0" w14:textId="77777777" w:rsidR="00FC4656" w:rsidRPr="00527901" w:rsidRDefault="00024DAF">
      <w:pPr>
        <w:rPr>
          <w:rFonts w:ascii="Aptos" w:hAnsi="Aptos"/>
          <w:bCs/>
          <w:sz w:val="24"/>
          <w:szCs w:val="24"/>
        </w:rPr>
      </w:pPr>
      <w:r w:rsidRPr="00527901">
        <w:rPr>
          <w:rFonts w:ascii="Aptos" w:hAnsi="Aptos"/>
          <w:bCs/>
          <w:sz w:val="24"/>
          <w:szCs w:val="24"/>
        </w:rPr>
        <w:t>____________________________________________</w:t>
      </w:r>
    </w:p>
    <w:sectPr w:rsidR="00FC4656" w:rsidRPr="005279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1543105">
    <w:abstractNumId w:val="8"/>
  </w:num>
  <w:num w:numId="2" w16cid:durableId="1553956694">
    <w:abstractNumId w:val="6"/>
  </w:num>
  <w:num w:numId="3" w16cid:durableId="1169058439">
    <w:abstractNumId w:val="5"/>
  </w:num>
  <w:num w:numId="4" w16cid:durableId="1608808019">
    <w:abstractNumId w:val="4"/>
  </w:num>
  <w:num w:numId="5" w16cid:durableId="987779634">
    <w:abstractNumId w:val="7"/>
  </w:num>
  <w:num w:numId="6" w16cid:durableId="407114659">
    <w:abstractNumId w:val="3"/>
  </w:num>
  <w:num w:numId="7" w16cid:durableId="2061980401">
    <w:abstractNumId w:val="2"/>
  </w:num>
  <w:num w:numId="8" w16cid:durableId="137917483">
    <w:abstractNumId w:val="1"/>
  </w:num>
  <w:num w:numId="9" w16cid:durableId="200049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0D4E"/>
    <w:rsid w:val="0029639D"/>
    <w:rsid w:val="00326F90"/>
    <w:rsid w:val="003938FB"/>
    <w:rsid w:val="004B7AFF"/>
    <w:rsid w:val="00527901"/>
    <w:rsid w:val="00661633"/>
    <w:rsid w:val="00811C3E"/>
    <w:rsid w:val="00832F3C"/>
    <w:rsid w:val="00AA1D8D"/>
    <w:rsid w:val="00B47730"/>
    <w:rsid w:val="00B77AF4"/>
    <w:rsid w:val="00C6000E"/>
    <w:rsid w:val="00CA1597"/>
    <w:rsid w:val="00CA4E24"/>
    <w:rsid w:val="00CB0664"/>
    <w:rsid w:val="00CC6B5E"/>
    <w:rsid w:val="00D31475"/>
    <w:rsid w:val="00F343D9"/>
    <w:rsid w:val="00FC4656"/>
    <w:rsid w:val="00FC693F"/>
    <w:rsid w:val="00FD1397"/>
    <w:rsid w:val="1DD5DCF5"/>
    <w:rsid w:val="20C5111A"/>
    <w:rsid w:val="44FC0599"/>
    <w:rsid w:val="4D527569"/>
    <w:rsid w:val="66BFC803"/>
    <w:rsid w:val="6BD95ECD"/>
    <w:rsid w:val="71134707"/>
    <w:rsid w:val="735C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C340F3F-908D-4E45-9C24-BFEA8C98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4-Accent1">
    <w:name w:val="Grid Table 4 Accent 1"/>
    <w:basedOn w:val="TableNormal"/>
    <w:uiPriority w:val="49"/>
    <w:rsid w:val="00661633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897</Characters>
  <Application>Microsoft Office Word</Application>
  <DocSecurity>4</DocSecurity>
  <Lines>7</Lines>
  <Paragraphs>2</Paragraphs>
  <ScaleCrop>false</ScaleCrop>
  <Manager/>
  <Company/>
  <LinksUpToDate>false</LinksUpToDate>
  <CharactersWithSpaces>1052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Eldred, Michelle</cp:lastModifiedBy>
  <cp:revision>2</cp:revision>
  <dcterms:created xsi:type="dcterms:W3CDTF">2026-05-08T16:14:00Z</dcterms:created>
  <dcterms:modified xsi:type="dcterms:W3CDTF">2026-05-08T16:14:00Z</dcterms:modified>
  <cp:category/>
</cp:coreProperties>
</file>